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15C2" w14:textId="22E44000" w:rsidR="00E8481A" w:rsidRPr="00B1018A" w:rsidRDefault="00E8481A" w:rsidP="00B1018A">
      <w:pPr>
        <w:pStyle w:val="Heading1"/>
        <w:spacing w:before="0"/>
        <w:jc w:val="center"/>
        <w:rPr>
          <w:rFonts w:ascii="Arial Narrow" w:hAnsi="Arial Narrow"/>
          <w:color w:val="000000" w:themeColor="text1"/>
          <w:sz w:val="30"/>
          <w:szCs w:val="30"/>
        </w:rPr>
      </w:pPr>
      <w:r w:rsidRPr="00B1018A">
        <w:rPr>
          <w:rFonts w:ascii="Arial Narrow" w:hAnsi="Arial Narrow"/>
          <w:color w:val="000000" w:themeColor="text1"/>
          <w:sz w:val="30"/>
          <w:szCs w:val="30"/>
        </w:rPr>
        <w:t>Sustainable Development Goals (SDG) Project Action Plan Template</w:t>
      </w:r>
    </w:p>
    <w:p w14:paraId="7A095DE3" w14:textId="22B60C3F" w:rsidR="00E8481A" w:rsidRDefault="00E8481A" w:rsidP="00B1018A">
      <w:pPr>
        <w:pStyle w:val="Heading1"/>
        <w:spacing w:before="0"/>
        <w:jc w:val="center"/>
        <w:rPr>
          <w:rFonts w:ascii="Arial Narrow" w:hAnsi="Arial Narrow"/>
          <w:color w:val="000000" w:themeColor="text1"/>
          <w:sz w:val="24"/>
          <w:szCs w:val="24"/>
        </w:rPr>
      </w:pPr>
      <w:r w:rsidRPr="00B1018A">
        <w:rPr>
          <w:rFonts w:ascii="Arial Narrow" w:hAnsi="Arial Narrow"/>
          <w:color w:val="000000" w:themeColor="text1"/>
          <w:sz w:val="24"/>
          <w:szCs w:val="24"/>
        </w:rPr>
        <w:t>SDG____</w:t>
      </w:r>
    </w:p>
    <w:p w14:paraId="65411514" w14:textId="3146742C" w:rsidR="00B1018A" w:rsidRPr="00B1018A" w:rsidRDefault="00B1018A" w:rsidP="00B1018A">
      <w:pPr>
        <w:pStyle w:val="Heading1"/>
        <w:spacing w:before="0"/>
        <w:jc w:val="center"/>
        <w:rPr>
          <w:rFonts w:ascii="Arial Narrow" w:hAnsi="Arial Narrow"/>
          <w:color w:val="000000" w:themeColor="text1"/>
          <w:sz w:val="24"/>
          <w:szCs w:val="24"/>
        </w:rPr>
      </w:pPr>
      <w:r w:rsidRPr="00B1018A">
        <w:rPr>
          <w:rFonts w:ascii="Arial Narrow" w:hAnsi="Arial Narrow"/>
          <w:color w:val="000000" w:themeColor="text1"/>
          <w:sz w:val="24"/>
          <w:szCs w:val="24"/>
        </w:rPr>
        <w:t>Bootcamp No. ___</w:t>
      </w:r>
    </w:p>
    <w:p w14:paraId="3DB41630" w14:textId="77777777" w:rsidR="00E8481A" w:rsidRDefault="00E8481A" w:rsidP="00331321">
      <w:pPr>
        <w:pStyle w:val="Heading1"/>
        <w:spacing w:before="0"/>
        <w:rPr>
          <w:rFonts w:ascii="Arial Narrow" w:hAnsi="Arial Narrow"/>
          <w:color w:val="000000" w:themeColor="text1"/>
          <w:sz w:val="24"/>
          <w:szCs w:val="24"/>
        </w:rPr>
      </w:pPr>
    </w:p>
    <w:p w14:paraId="7A1F0677" w14:textId="3B797617" w:rsidR="00A84777" w:rsidRPr="00E8481A" w:rsidRDefault="00000000" w:rsidP="00331321">
      <w:pPr>
        <w:pStyle w:val="Heading1"/>
        <w:spacing w:before="0"/>
        <w:rPr>
          <w:rFonts w:ascii="Arial Narrow" w:hAnsi="Arial Narrow"/>
          <w:color w:val="000000" w:themeColor="text1"/>
          <w:sz w:val="24"/>
          <w:szCs w:val="24"/>
        </w:rPr>
      </w:pPr>
      <w:r w:rsidRPr="00E8481A">
        <w:rPr>
          <w:rFonts w:ascii="Arial Narrow" w:hAnsi="Arial Narrow"/>
          <w:color w:val="000000" w:themeColor="text1"/>
          <w:sz w:val="24"/>
          <w:szCs w:val="24"/>
        </w:rPr>
        <w:t>1. Project Title and Overview</w:t>
      </w:r>
    </w:p>
    <w:p w14:paraId="1347EFCE" w14:textId="4F69692E" w:rsidR="00A84777" w:rsidRDefault="00000000" w:rsidP="00E8481A">
      <w:pPr>
        <w:spacing w:after="0"/>
        <w:ind w:left="720"/>
        <w:rPr>
          <w:rFonts w:ascii="Arial Narrow" w:hAnsi="Arial Narrow"/>
          <w:color w:val="000000" w:themeColor="text1"/>
          <w:sz w:val="24"/>
          <w:szCs w:val="24"/>
        </w:rPr>
      </w:pPr>
      <w:r w:rsidRPr="00E8481A">
        <w:rPr>
          <w:rFonts w:ascii="Arial Narrow" w:hAnsi="Arial Narrow"/>
          <w:b/>
          <w:bCs/>
          <w:color w:val="000000" w:themeColor="text1"/>
          <w:sz w:val="24"/>
          <w:szCs w:val="24"/>
        </w:rPr>
        <w:t>Project Title</w:t>
      </w:r>
    </w:p>
    <w:p w14:paraId="7E6D0E2E" w14:textId="1C5BE466" w:rsidR="00E8481A" w:rsidRPr="00E8481A" w:rsidRDefault="00E8481A" w:rsidP="00E8481A">
      <w:pPr>
        <w:spacing w:after="0"/>
        <w:ind w:left="1440"/>
        <w:jc w:val="both"/>
        <w:rPr>
          <w:rFonts w:ascii="Arial Narrow" w:hAnsi="Arial Narrow"/>
          <w:i/>
          <w:iCs/>
          <w:color w:val="000000" w:themeColor="text1"/>
          <w:sz w:val="24"/>
          <w:szCs w:val="24"/>
        </w:rPr>
      </w:pPr>
      <w:r w:rsidRPr="00E8481A">
        <w:rPr>
          <w:rFonts w:ascii="Arial Narrow" w:hAnsi="Arial Narrow"/>
          <w:i/>
          <w:iCs/>
          <w:color w:val="000000" w:themeColor="text1"/>
          <w:sz w:val="24"/>
          <w:szCs w:val="24"/>
        </w:rPr>
        <w:t>Write a clear and concise title that reflects the core idea of your SDG-aligned project. Avoid abbreviations unless well-known.</w:t>
      </w:r>
    </w:p>
    <w:p w14:paraId="49D9CF67" w14:textId="77777777" w:rsidR="00E8481A" w:rsidRPr="00E8481A" w:rsidRDefault="00E8481A" w:rsidP="00E8481A">
      <w:pPr>
        <w:spacing w:after="0"/>
        <w:ind w:left="720"/>
        <w:rPr>
          <w:rFonts w:ascii="Arial Narrow" w:hAnsi="Arial Narrow"/>
          <w:color w:val="000000" w:themeColor="text1"/>
          <w:sz w:val="24"/>
          <w:szCs w:val="24"/>
        </w:rPr>
      </w:pPr>
    </w:p>
    <w:p w14:paraId="3E73492B" w14:textId="046DF371" w:rsidR="00E8481A" w:rsidRDefault="00000000" w:rsidP="00E8481A">
      <w:pPr>
        <w:spacing w:after="0"/>
        <w:ind w:left="720"/>
        <w:rPr>
          <w:rFonts w:ascii="Arial Narrow" w:hAnsi="Arial Narrow"/>
          <w:b/>
          <w:bCs/>
          <w:color w:val="000000" w:themeColor="text1"/>
          <w:sz w:val="24"/>
          <w:szCs w:val="24"/>
        </w:rPr>
      </w:pPr>
      <w:r w:rsidRPr="00E8481A">
        <w:rPr>
          <w:rFonts w:ascii="Arial Narrow" w:hAnsi="Arial Narrow"/>
          <w:b/>
          <w:bCs/>
          <w:color w:val="000000" w:themeColor="text1"/>
          <w:sz w:val="24"/>
          <w:szCs w:val="24"/>
        </w:rPr>
        <w:t>Brief Overview</w:t>
      </w:r>
    </w:p>
    <w:p w14:paraId="6234F09E" w14:textId="768D59B9" w:rsidR="00E8481A" w:rsidRDefault="00E8481A" w:rsidP="00E8481A">
      <w:pPr>
        <w:spacing w:after="0"/>
        <w:ind w:left="1440"/>
        <w:jc w:val="both"/>
        <w:rPr>
          <w:rFonts w:ascii="Arial Narrow" w:hAnsi="Arial Narrow"/>
          <w:i/>
          <w:iCs/>
          <w:color w:val="000000" w:themeColor="text1"/>
          <w:sz w:val="24"/>
          <w:szCs w:val="24"/>
        </w:rPr>
      </w:pPr>
      <w:r w:rsidRPr="00E8481A">
        <w:rPr>
          <w:rFonts w:ascii="Arial Narrow" w:hAnsi="Arial Narrow"/>
          <w:i/>
          <w:iCs/>
          <w:color w:val="000000" w:themeColor="text1"/>
          <w:sz w:val="24"/>
          <w:szCs w:val="24"/>
        </w:rPr>
        <w:t xml:space="preserve">Summarize the </w:t>
      </w:r>
      <w:r>
        <w:rPr>
          <w:rFonts w:ascii="Arial Narrow" w:hAnsi="Arial Narrow"/>
          <w:i/>
          <w:iCs/>
          <w:color w:val="000000" w:themeColor="text1"/>
          <w:sz w:val="24"/>
          <w:szCs w:val="24"/>
        </w:rPr>
        <w:t xml:space="preserve">proposed </w:t>
      </w:r>
      <w:r w:rsidRPr="00E8481A">
        <w:rPr>
          <w:rFonts w:ascii="Arial Narrow" w:hAnsi="Arial Narrow"/>
          <w:i/>
          <w:iCs/>
          <w:color w:val="000000" w:themeColor="text1"/>
          <w:sz w:val="24"/>
          <w:szCs w:val="24"/>
        </w:rPr>
        <w:t>project in 3–5 sentences. Include the context or issue being addressed, its relevance to sustainable development, the intended beneficiaries, and the innovative aspect or solution being proposed. This overview should be general and academic in tone, suitable for inclusion in a conference booklet or proposal</w:t>
      </w:r>
    </w:p>
    <w:p w14:paraId="59477853" w14:textId="77777777" w:rsidR="00E8481A" w:rsidRPr="00E8481A" w:rsidRDefault="00E8481A" w:rsidP="00E8481A">
      <w:pPr>
        <w:spacing w:after="0"/>
        <w:ind w:left="1440"/>
        <w:jc w:val="both"/>
        <w:rPr>
          <w:rFonts w:ascii="Arial Narrow" w:hAnsi="Arial Narrow"/>
          <w:i/>
          <w:iCs/>
          <w:color w:val="000000" w:themeColor="text1"/>
          <w:sz w:val="24"/>
          <w:szCs w:val="24"/>
        </w:rPr>
      </w:pPr>
    </w:p>
    <w:p w14:paraId="02ABB28C" w14:textId="77777777" w:rsidR="00A84777" w:rsidRPr="00E8481A" w:rsidRDefault="00000000" w:rsidP="00331321">
      <w:pPr>
        <w:pStyle w:val="Heading1"/>
        <w:spacing w:before="0"/>
        <w:rPr>
          <w:rFonts w:ascii="Arial Narrow" w:hAnsi="Arial Narrow"/>
          <w:color w:val="000000" w:themeColor="text1"/>
          <w:sz w:val="24"/>
          <w:szCs w:val="24"/>
        </w:rPr>
      </w:pPr>
      <w:r w:rsidRPr="00E8481A">
        <w:rPr>
          <w:rFonts w:ascii="Arial Narrow" w:hAnsi="Arial Narrow"/>
          <w:color w:val="000000" w:themeColor="text1"/>
          <w:sz w:val="24"/>
          <w:szCs w:val="24"/>
        </w:rPr>
        <w:t>2. Lead Proponent and Institution</w:t>
      </w:r>
    </w:p>
    <w:p w14:paraId="0FED598A" w14:textId="69752FD9" w:rsidR="00A84777" w:rsidRDefault="00000000" w:rsidP="00E8481A">
      <w:pPr>
        <w:spacing w:after="0"/>
        <w:ind w:left="720"/>
        <w:rPr>
          <w:rFonts w:ascii="Arial Narrow" w:hAnsi="Arial Narrow"/>
          <w:color w:val="000000" w:themeColor="text1"/>
          <w:sz w:val="24"/>
          <w:szCs w:val="24"/>
        </w:rPr>
      </w:pPr>
      <w:r w:rsidRPr="00E8481A">
        <w:rPr>
          <w:rFonts w:ascii="Arial Narrow" w:hAnsi="Arial Narrow"/>
          <w:color w:val="000000" w:themeColor="text1"/>
          <w:sz w:val="24"/>
          <w:szCs w:val="24"/>
        </w:rPr>
        <w:t>• Name of Lead Proponent</w:t>
      </w:r>
    </w:p>
    <w:p w14:paraId="4D78DE67" w14:textId="57A97809" w:rsidR="00E8481A" w:rsidRDefault="00E8481A" w:rsidP="00E8481A">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652CB34F" w14:textId="77777777" w:rsidR="00E8481A" w:rsidRDefault="00E8481A" w:rsidP="00E8481A">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7EE7C9F8" w14:textId="77777777" w:rsidR="00E8481A" w:rsidRDefault="00E8481A" w:rsidP="00E8481A">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08E22FC4" w14:textId="77777777" w:rsidR="00E8481A" w:rsidRPr="00E8481A" w:rsidRDefault="00E8481A" w:rsidP="00E8481A">
      <w:pPr>
        <w:spacing w:after="0"/>
        <w:ind w:left="720"/>
        <w:rPr>
          <w:rFonts w:ascii="Arial Narrow" w:hAnsi="Arial Narrow"/>
          <w:color w:val="000000" w:themeColor="text1"/>
          <w:sz w:val="24"/>
          <w:szCs w:val="24"/>
        </w:rPr>
      </w:pPr>
    </w:p>
    <w:p w14:paraId="49CFA85C" w14:textId="77777777" w:rsidR="00811E39" w:rsidRDefault="00000000" w:rsidP="00E8481A">
      <w:pPr>
        <w:spacing w:after="0"/>
        <w:ind w:left="720"/>
        <w:rPr>
          <w:rFonts w:ascii="Arial Narrow" w:hAnsi="Arial Narrow"/>
          <w:color w:val="000000" w:themeColor="text1"/>
          <w:sz w:val="24"/>
          <w:szCs w:val="24"/>
        </w:rPr>
      </w:pPr>
      <w:r w:rsidRPr="00E8481A">
        <w:rPr>
          <w:rFonts w:ascii="Arial Narrow" w:hAnsi="Arial Narrow"/>
          <w:color w:val="000000" w:themeColor="text1"/>
          <w:sz w:val="24"/>
          <w:szCs w:val="24"/>
        </w:rPr>
        <w:t>• Institution/Organization</w:t>
      </w:r>
      <w:r w:rsidR="00E8481A">
        <w:rPr>
          <w:rFonts w:ascii="Arial Narrow" w:hAnsi="Arial Narrow"/>
          <w:color w:val="000000" w:themeColor="text1"/>
          <w:sz w:val="24"/>
          <w:szCs w:val="24"/>
        </w:rPr>
        <w:t xml:space="preserve"> </w:t>
      </w:r>
    </w:p>
    <w:p w14:paraId="1F90AAD9" w14:textId="3E7AB3CE" w:rsidR="00A84777" w:rsidRDefault="00E8481A" w:rsidP="00811E39">
      <w:pPr>
        <w:spacing w:after="0"/>
        <w:ind w:left="720" w:firstLine="720"/>
        <w:rPr>
          <w:rFonts w:ascii="Arial Narrow" w:hAnsi="Arial Narrow"/>
          <w:color w:val="000000" w:themeColor="text1"/>
          <w:sz w:val="24"/>
          <w:szCs w:val="24"/>
        </w:rPr>
      </w:pPr>
      <w:r>
        <w:rPr>
          <w:rFonts w:ascii="Arial Narrow" w:hAnsi="Arial Narrow"/>
          <w:color w:val="000000" w:themeColor="text1"/>
          <w:sz w:val="24"/>
          <w:szCs w:val="24"/>
        </w:rPr>
        <w:t>(</w:t>
      </w:r>
      <w:r w:rsidRPr="00E8481A">
        <w:rPr>
          <w:rFonts w:ascii="Arial Narrow" w:hAnsi="Arial Narrow"/>
          <w:color w:val="000000" w:themeColor="text1"/>
          <w:sz w:val="24"/>
          <w:szCs w:val="24"/>
        </w:rPr>
        <w:t>Name</w:t>
      </w:r>
      <w:r w:rsidR="00811E39">
        <w:rPr>
          <w:rFonts w:ascii="Arial Narrow" w:hAnsi="Arial Narrow"/>
          <w:color w:val="000000" w:themeColor="text1"/>
          <w:sz w:val="24"/>
          <w:szCs w:val="24"/>
        </w:rPr>
        <w:t>s</w:t>
      </w:r>
      <w:r w:rsidRPr="00E8481A">
        <w:rPr>
          <w:rFonts w:ascii="Arial Narrow" w:hAnsi="Arial Narrow"/>
          <w:color w:val="000000" w:themeColor="text1"/>
          <w:sz w:val="24"/>
          <w:szCs w:val="24"/>
        </w:rPr>
        <w:t xml:space="preserve"> of </w:t>
      </w:r>
      <w:r>
        <w:rPr>
          <w:rFonts w:ascii="Arial Narrow" w:hAnsi="Arial Narrow"/>
          <w:color w:val="000000" w:themeColor="text1"/>
          <w:sz w:val="24"/>
          <w:szCs w:val="24"/>
        </w:rPr>
        <w:t xml:space="preserve">Collaborating </w:t>
      </w:r>
      <w:r w:rsidRPr="00E8481A">
        <w:rPr>
          <w:rFonts w:ascii="Arial Narrow" w:hAnsi="Arial Narrow"/>
          <w:color w:val="000000" w:themeColor="text1"/>
          <w:sz w:val="24"/>
          <w:szCs w:val="24"/>
        </w:rPr>
        <w:t>HEI or Organization</w:t>
      </w:r>
      <w:r>
        <w:rPr>
          <w:rFonts w:ascii="Arial Narrow" w:hAnsi="Arial Narrow"/>
          <w:color w:val="000000" w:themeColor="text1"/>
          <w:sz w:val="24"/>
          <w:szCs w:val="24"/>
        </w:rPr>
        <w:t>)</w:t>
      </w:r>
    </w:p>
    <w:p w14:paraId="1E00C366"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1E54E837"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3A5D3663"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24FC347B"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7A761537"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1F18EA93"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25EDA304" w14:textId="77777777" w:rsidR="00811E39" w:rsidRPr="00E8481A" w:rsidRDefault="00811E39" w:rsidP="00811E39">
      <w:pPr>
        <w:spacing w:after="0"/>
        <w:ind w:left="720" w:firstLine="720"/>
        <w:rPr>
          <w:rFonts w:ascii="Arial Narrow" w:hAnsi="Arial Narrow"/>
          <w:color w:val="000000" w:themeColor="text1"/>
          <w:sz w:val="24"/>
          <w:szCs w:val="24"/>
        </w:rPr>
      </w:pPr>
    </w:p>
    <w:p w14:paraId="0BF71BA8" w14:textId="19EBCC2B" w:rsidR="00A84777" w:rsidRDefault="00000000" w:rsidP="00E8481A">
      <w:pPr>
        <w:spacing w:after="0"/>
        <w:ind w:left="720"/>
        <w:rPr>
          <w:rFonts w:ascii="Arial Narrow" w:hAnsi="Arial Narrow"/>
          <w:color w:val="000000" w:themeColor="text1"/>
          <w:sz w:val="24"/>
          <w:szCs w:val="24"/>
        </w:rPr>
      </w:pPr>
      <w:r w:rsidRPr="00E8481A">
        <w:rPr>
          <w:rFonts w:ascii="Arial Narrow" w:hAnsi="Arial Narrow"/>
          <w:color w:val="000000" w:themeColor="text1"/>
          <w:sz w:val="24"/>
          <w:szCs w:val="24"/>
        </w:rPr>
        <w:t xml:space="preserve">• Contact Information: </w:t>
      </w:r>
    </w:p>
    <w:p w14:paraId="5D9A9D5C"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0F93A8AB"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2EBA5E39"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3EBD69BA"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038DE72E"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75EA84AF"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40F11786"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7C204385"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7CCB4F55"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lastRenderedPageBreak/>
        <w:tab/>
        <w:t>________________________________________</w:t>
      </w:r>
      <w:r>
        <w:rPr>
          <w:rFonts w:ascii="Arial Narrow" w:hAnsi="Arial Narrow"/>
          <w:color w:val="000000" w:themeColor="text1"/>
          <w:sz w:val="24"/>
          <w:szCs w:val="24"/>
        </w:rPr>
        <w:tab/>
      </w:r>
    </w:p>
    <w:p w14:paraId="21ECA0D3" w14:textId="77777777" w:rsidR="00A84777" w:rsidRPr="00E8481A" w:rsidRDefault="00000000" w:rsidP="00331321">
      <w:pPr>
        <w:pStyle w:val="Heading1"/>
        <w:spacing w:before="0"/>
        <w:rPr>
          <w:rFonts w:ascii="Arial Narrow" w:hAnsi="Arial Narrow"/>
          <w:color w:val="000000" w:themeColor="text1"/>
          <w:sz w:val="24"/>
          <w:szCs w:val="24"/>
        </w:rPr>
      </w:pPr>
      <w:r w:rsidRPr="00E8481A">
        <w:rPr>
          <w:rFonts w:ascii="Arial Narrow" w:hAnsi="Arial Narrow"/>
          <w:color w:val="000000" w:themeColor="text1"/>
          <w:sz w:val="24"/>
          <w:szCs w:val="24"/>
        </w:rPr>
        <w:t>3. SDG Alignment</w:t>
      </w:r>
    </w:p>
    <w:p w14:paraId="0DE27940" w14:textId="5CF1A81D" w:rsidR="00A84777" w:rsidRPr="00276C83" w:rsidRDefault="00000000" w:rsidP="00811E39">
      <w:pPr>
        <w:spacing w:after="0"/>
        <w:ind w:left="720"/>
        <w:rPr>
          <w:rFonts w:ascii="Arial Narrow" w:hAnsi="Arial Narrow"/>
          <w:b/>
          <w:bCs/>
          <w:color w:val="000000" w:themeColor="text1"/>
          <w:sz w:val="24"/>
          <w:szCs w:val="24"/>
        </w:rPr>
      </w:pPr>
      <w:r w:rsidRPr="00276C83">
        <w:rPr>
          <w:rFonts w:ascii="Arial Narrow" w:hAnsi="Arial Narrow"/>
          <w:b/>
          <w:bCs/>
          <w:color w:val="000000" w:themeColor="text1"/>
          <w:sz w:val="24"/>
          <w:szCs w:val="24"/>
        </w:rPr>
        <w:t>Primary SDG Targeted</w:t>
      </w:r>
      <w:r w:rsidR="00811E39" w:rsidRPr="00276C83">
        <w:rPr>
          <w:rFonts w:ascii="Arial Narrow" w:hAnsi="Arial Narrow"/>
          <w:b/>
          <w:bCs/>
          <w:color w:val="000000" w:themeColor="text1"/>
          <w:sz w:val="24"/>
          <w:szCs w:val="24"/>
        </w:rPr>
        <w:t xml:space="preserve"> &amp; Focal Area</w:t>
      </w:r>
    </w:p>
    <w:p w14:paraId="3B846696"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6160596A"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485317F1"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08262C76" w14:textId="77777777" w:rsidR="00811E39" w:rsidRPr="00E8481A" w:rsidRDefault="00811E39" w:rsidP="00811E39">
      <w:pPr>
        <w:spacing w:after="0"/>
        <w:ind w:left="720"/>
        <w:rPr>
          <w:rFonts w:ascii="Arial Narrow" w:hAnsi="Arial Narrow"/>
          <w:color w:val="000000" w:themeColor="text1"/>
          <w:sz w:val="24"/>
          <w:szCs w:val="24"/>
        </w:rPr>
      </w:pPr>
    </w:p>
    <w:p w14:paraId="19A5602B" w14:textId="25FE81F1" w:rsidR="00811E39" w:rsidRPr="00276C83" w:rsidRDefault="00000000" w:rsidP="00811E39">
      <w:pPr>
        <w:spacing w:after="0"/>
        <w:ind w:firstLine="720"/>
        <w:rPr>
          <w:rFonts w:ascii="Arial Narrow" w:hAnsi="Arial Narrow"/>
          <w:b/>
          <w:bCs/>
          <w:color w:val="000000" w:themeColor="text1"/>
          <w:sz w:val="24"/>
          <w:szCs w:val="24"/>
        </w:rPr>
      </w:pPr>
      <w:r w:rsidRPr="00276C83">
        <w:rPr>
          <w:rFonts w:ascii="Arial Narrow" w:hAnsi="Arial Narrow"/>
          <w:b/>
          <w:bCs/>
          <w:color w:val="000000" w:themeColor="text1"/>
          <w:sz w:val="24"/>
          <w:szCs w:val="24"/>
        </w:rPr>
        <w:t>Related SDGs</w:t>
      </w:r>
    </w:p>
    <w:p w14:paraId="44524160" w14:textId="3481E694" w:rsidR="00A84777" w:rsidRDefault="00811E39" w:rsidP="00811E39">
      <w:pPr>
        <w:spacing w:after="0"/>
        <w:ind w:left="720" w:firstLine="720"/>
        <w:rPr>
          <w:rFonts w:ascii="Arial Narrow" w:hAnsi="Arial Narrow"/>
          <w:color w:val="000000" w:themeColor="text1"/>
          <w:sz w:val="24"/>
          <w:szCs w:val="24"/>
        </w:rPr>
      </w:pPr>
      <w:r>
        <w:rPr>
          <w:rFonts w:ascii="Arial Narrow" w:hAnsi="Arial Narrow"/>
          <w:color w:val="000000" w:themeColor="text1"/>
          <w:sz w:val="24"/>
          <w:szCs w:val="24"/>
        </w:rPr>
        <w:t>(</w:t>
      </w:r>
      <w:r w:rsidRPr="00E8481A">
        <w:rPr>
          <w:rFonts w:ascii="Arial Narrow" w:hAnsi="Arial Narrow"/>
          <w:color w:val="000000" w:themeColor="text1"/>
          <w:sz w:val="24"/>
          <w:szCs w:val="24"/>
        </w:rPr>
        <w:t>List any secondary or supporting SDGs</w:t>
      </w:r>
      <w:r>
        <w:rPr>
          <w:rFonts w:ascii="Arial Narrow" w:hAnsi="Arial Narrow"/>
          <w:color w:val="000000" w:themeColor="text1"/>
          <w:sz w:val="24"/>
          <w:szCs w:val="24"/>
        </w:rPr>
        <w:t>)</w:t>
      </w:r>
    </w:p>
    <w:p w14:paraId="5EBC5422"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79F47DAE"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33867A8B" w14:textId="77777777" w:rsidR="00811E39" w:rsidRDefault="00811E39" w:rsidP="00811E39">
      <w:pPr>
        <w:spacing w:after="0"/>
        <w:ind w:left="720"/>
        <w:rPr>
          <w:rFonts w:ascii="Arial Narrow" w:hAnsi="Arial Narrow"/>
          <w:color w:val="000000" w:themeColor="text1"/>
          <w:sz w:val="24"/>
          <w:szCs w:val="24"/>
        </w:rPr>
      </w:pPr>
      <w:r>
        <w:rPr>
          <w:rFonts w:ascii="Arial Narrow" w:hAnsi="Arial Narrow"/>
          <w:color w:val="000000" w:themeColor="text1"/>
          <w:sz w:val="24"/>
          <w:szCs w:val="24"/>
        </w:rPr>
        <w:tab/>
        <w:t>________________________________________</w:t>
      </w:r>
      <w:r>
        <w:rPr>
          <w:rFonts w:ascii="Arial Narrow" w:hAnsi="Arial Narrow"/>
          <w:color w:val="000000" w:themeColor="text1"/>
          <w:sz w:val="24"/>
          <w:szCs w:val="24"/>
        </w:rPr>
        <w:tab/>
      </w:r>
    </w:p>
    <w:p w14:paraId="45AB7BE2" w14:textId="77777777" w:rsidR="00811E39" w:rsidRPr="00E8481A" w:rsidRDefault="00811E39" w:rsidP="00811E39">
      <w:pPr>
        <w:spacing w:after="0"/>
        <w:ind w:firstLine="720"/>
        <w:rPr>
          <w:rFonts w:ascii="Arial Narrow" w:hAnsi="Arial Narrow"/>
          <w:color w:val="000000" w:themeColor="text1"/>
          <w:sz w:val="24"/>
          <w:szCs w:val="24"/>
        </w:rPr>
      </w:pPr>
    </w:p>
    <w:p w14:paraId="5F8FAE88" w14:textId="77777777" w:rsidR="00276C83" w:rsidRPr="00276C83" w:rsidRDefault="00000000" w:rsidP="00B1018A">
      <w:pPr>
        <w:spacing w:after="0"/>
        <w:rPr>
          <w:rFonts w:ascii="Arial Narrow" w:hAnsi="Arial Narrow"/>
          <w:b/>
          <w:bCs/>
          <w:color w:val="000000" w:themeColor="text1"/>
          <w:sz w:val="24"/>
          <w:szCs w:val="24"/>
        </w:rPr>
      </w:pPr>
      <w:r w:rsidRPr="00276C83">
        <w:rPr>
          <w:rFonts w:ascii="Arial Narrow" w:hAnsi="Arial Narrow"/>
          <w:b/>
          <w:bCs/>
          <w:color w:val="000000" w:themeColor="text1"/>
          <w:sz w:val="24"/>
          <w:szCs w:val="24"/>
        </w:rPr>
        <w:t>Rationale</w:t>
      </w:r>
    </w:p>
    <w:p w14:paraId="68DEFC85" w14:textId="3F727C85" w:rsidR="00276C83" w:rsidRDefault="00276C83" w:rsidP="00276C83">
      <w:pPr>
        <w:spacing w:after="0"/>
        <w:ind w:firstLine="720"/>
        <w:jc w:val="both"/>
        <w:rPr>
          <w:rFonts w:ascii="Arial Narrow" w:hAnsi="Arial Narrow"/>
          <w:color w:val="000000" w:themeColor="text1"/>
          <w:sz w:val="24"/>
          <w:szCs w:val="24"/>
        </w:rPr>
      </w:pPr>
      <w:r w:rsidRPr="00276C83">
        <w:rPr>
          <w:rFonts w:ascii="Arial Narrow" w:hAnsi="Arial Narrow"/>
          <w:color w:val="000000" w:themeColor="text1"/>
          <w:sz w:val="24"/>
          <w:szCs w:val="24"/>
        </w:rPr>
        <w:t>This section should justify the need for the</w:t>
      </w:r>
      <w:r>
        <w:rPr>
          <w:rFonts w:ascii="Arial Narrow" w:hAnsi="Arial Narrow"/>
          <w:color w:val="000000" w:themeColor="text1"/>
          <w:sz w:val="24"/>
          <w:szCs w:val="24"/>
        </w:rPr>
        <w:t xml:space="preserve"> collaborative</w:t>
      </w:r>
      <w:r w:rsidRPr="00276C83">
        <w:rPr>
          <w:rFonts w:ascii="Arial Narrow" w:hAnsi="Arial Narrow"/>
          <w:color w:val="000000" w:themeColor="text1"/>
          <w:sz w:val="24"/>
          <w:szCs w:val="24"/>
        </w:rPr>
        <w:t xml:space="preserve"> project</w:t>
      </w:r>
      <w:r>
        <w:rPr>
          <w:rFonts w:ascii="Arial Narrow" w:hAnsi="Arial Narrow"/>
          <w:color w:val="000000" w:themeColor="text1"/>
          <w:sz w:val="24"/>
          <w:szCs w:val="24"/>
        </w:rPr>
        <w:t>/program</w:t>
      </w:r>
      <w:r w:rsidRPr="00276C83">
        <w:rPr>
          <w:rFonts w:ascii="Arial Narrow" w:hAnsi="Arial Narrow"/>
          <w:color w:val="000000" w:themeColor="text1"/>
          <w:sz w:val="24"/>
          <w:szCs w:val="24"/>
        </w:rPr>
        <w:t xml:space="preserve"> by describing the shared challenge being addressed across institutions and its relevance to sustainable development. Emphasize the collaborative nature of the initiative and how pooling resources, expertise, and localized efforts enhances the impact. Explain the significance of the issue in both educational and societal contexts and describe how the project aligns with and advances specific SDG targets.</w:t>
      </w:r>
    </w:p>
    <w:p w14:paraId="2DAAB940" w14:textId="77777777" w:rsidR="00276C83" w:rsidRDefault="00276C83" w:rsidP="00331321">
      <w:pPr>
        <w:pStyle w:val="Heading1"/>
        <w:spacing w:before="0"/>
        <w:rPr>
          <w:rFonts w:ascii="Arial Narrow" w:hAnsi="Arial Narrow"/>
          <w:color w:val="000000" w:themeColor="text1"/>
          <w:sz w:val="24"/>
          <w:szCs w:val="24"/>
        </w:rPr>
      </w:pPr>
    </w:p>
    <w:p w14:paraId="5B480182" w14:textId="261FD13C" w:rsidR="00A84777" w:rsidRPr="00E8481A" w:rsidRDefault="00000000" w:rsidP="00331321">
      <w:pPr>
        <w:pStyle w:val="Heading1"/>
        <w:spacing w:before="0"/>
        <w:rPr>
          <w:rFonts w:ascii="Arial Narrow" w:hAnsi="Arial Narrow"/>
          <w:color w:val="000000" w:themeColor="text1"/>
          <w:sz w:val="24"/>
          <w:szCs w:val="24"/>
        </w:rPr>
      </w:pPr>
      <w:r w:rsidRPr="00E8481A">
        <w:rPr>
          <w:rFonts w:ascii="Arial Narrow" w:hAnsi="Arial Narrow"/>
          <w:color w:val="000000" w:themeColor="text1"/>
          <w:sz w:val="24"/>
          <w:szCs w:val="24"/>
        </w:rPr>
        <w:t>4. Objectives and Expected Outcomes</w:t>
      </w:r>
    </w:p>
    <w:p w14:paraId="0EB70D72" w14:textId="7814AA65" w:rsidR="00276C83" w:rsidRDefault="00000000" w:rsidP="00276C83">
      <w:pPr>
        <w:spacing w:after="0"/>
        <w:ind w:firstLine="720"/>
        <w:rPr>
          <w:rFonts w:ascii="Arial Narrow" w:hAnsi="Arial Narrow"/>
          <w:b/>
          <w:bCs/>
          <w:color w:val="000000" w:themeColor="text1"/>
          <w:sz w:val="24"/>
          <w:szCs w:val="24"/>
        </w:rPr>
      </w:pPr>
      <w:r w:rsidRPr="00276C83">
        <w:rPr>
          <w:rFonts w:ascii="Arial Narrow" w:hAnsi="Arial Narrow"/>
          <w:b/>
          <w:bCs/>
          <w:color w:val="000000" w:themeColor="text1"/>
          <w:sz w:val="24"/>
          <w:szCs w:val="24"/>
        </w:rPr>
        <w:t>General Objective</w:t>
      </w:r>
    </w:p>
    <w:p w14:paraId="7DFBBBDE" w14:textId="6B827B0C" w:rsidR="00276C83" w:rsidRPr="00276C83" w:rsidRDefault="00276C83" w:rsidP="00276C83">
      <w:pPr>
        <w:spacing w:after="0"/>
        <w:ind w:left="720" w:firstLine="720"/>
        <w:jc w:val="both"/>
        <w:rPr>
          <w:rFonts w:ascii="Arial Narrow" w:hAnsi="Arial Narrow"/>
          <w:color w:val="000000" w:themeColor="text1"/>
          <w:sz w:val="24"/>
          <w:szCs w:val="24"/>
        </w:rPr>
      </w:pPr>
      <w:r w:rsidRPr="00276C83">
        <w:rPr>
          <w:rFonts w:ascii="Arial Narrow" w:hAnsi="Arial Narrow"/>
          <w:color w:val="000000" w:themeColor="text1"/>
          <w:sz w:val="24"/>
          <w:szCs w:val="24"/>
        </w:rPr>
        <w:t xml:space="preserve">State the overall aim of the collaborative project. This should reflect the unified intention of the participating institutions to address a shared challenge or opportunity related to one or more SDGs. Keep the statement broad but </w:t>
      </w:r>
      <w:proofErr w:type="gramStart"/>
      <w:r w:rsidRPr="00276C83">
        <w:rPr>
          <w:rFonts w:ascii="Arial Narrow" w:hAnsi="Arial Narrow"/>
          <w:color w:val="000000" w:themeColor="text1"/>
          <w:sz w:val="24"/>
          <w:szCs w:val="24"/>
        </w:rPr>
        <w:t>results-oriented</w:t>
      </w:r>
      <w:proofErr w:type="gramEnd"/>
      <w:r w:rsidRPr="00276C83">
        <w:rPr>
          <w:rFonts w:ascii="Arial Narrow" w:hAnsi="Arial Narrow"/>
          <w:color w:val="000000" w:themeColor="text1"/>
          <w:sz w:val="24"/>
          <w:szCs w:val="24"/>
        </w:rPr>
        <w:t>.</w:t>
      </w:r>
    </w:p>
    <w:p w14:paraId="5530ADAB" w14:textId="38A35CCC" w:rsidR="00A84777" w:rsidRPr="00276C83" w:rsidRDefault="00000000" w:rsidP="00276C83">
      <w:pPr>
        <w:spacing w:after="0"/>
        <w:ind w:firstLine="720"/>
        <w:rPr>
          <w:rFonts w:ascii="Arial Narrow" w:hAnsi="Arial Narrow"/>
          <w:b/>
          <w:bCs/>
          <w:color w:val="000000" w:themeColor="text1"/>
          <w:sz w:val="24"/>
          <w:szCs w:val="24"/>
        </w:rPr>
      </w:pPr>
      <w:r w:rsidRPr="00276C83">
        <w:rPr>
          <w:rFonts w:ascii="Arial Narrow" w:hAnsi="Arial Narrow"/>
          <w:b/>
          <w:bCs/>
          <w:color w:val="000000" w:themeColor="text1"/>
          <w:sz w:val="24"/>
          <w:szCs w:val="24"/>
        </w:rPr>
        <w:t>•Specific Objectives:</w:t>
      </w:r>
    </w:p>
    <w:p w14:paraId="33A17710" w14:textId="73945A8D" w:rsidR="00276C83" w:rsidRPr="00276C83" w:rsidRDefault="00276C83" w:rsidP="00276C83">
      <w:pPr>
        <w:spacing w:after="0"/>
        <w:ind w:left="720" w:firstLine="720"/>
        <w:jc w:val="both"/>
        <w:rPr>
          <w:rFonts w:ascii="Arial Narrow" w:hAnsi="Arial Narrow"/>
          <w:color w:val="000000" w:themeColor="text1"/>
          <w:sz w:val="24"/>
          <w:szCs w:val="24"/>
        </w:rPr>
      </w:pPr>
      <w:r w:rsidRPr="00276C83">
        <w:rPr>
          <w:rFonts w:ascii="Arial Narrow" w:hAnsi="Arial Narrow"/>
          <w:color w:val="000000" w:themeColor="text1"/>
          <w:sz w:val="24"/>
          <w:szCs w:val="24"/>
        </w:rPr>
        <w:t>List 3–5 clear and measurable objectives that describe what the project intends to achieve. These should reflect the major components of the project such as awareness-building, technology deployment, community engagement, joint research, or monitoring systems.</w:t>
      </w:r>
    </w:p>
    <w:p w14:paraId="47834C37" w14:textId="455D9ECA" w:rsidR="00A84777" w:rsidRDefault="00000000" w:rsidP="00276C83">
      <w:pPr>
        <w:spacing w:after="0"/>
        <w:ind w:left="720" w:firstLine="720"/>
        <w:rPr>
          <w:rFonts w:ascii="Arial Narrow" w:hAnsi="Arial Narrow"/>
          <w:b/>
          <w:bCs/>
          <w:color w:val="000000" w:themeColor="text1"/>
          <w:sz w:val="24"/>
          <w:szCs w:val="24"/>
        </w:rPr>
      </w:pPr>
      <w:r w:rsidRPr="00276C83">
        <w:rPr>
          <w:rFonts w:ascii="Arial Narrow" w:hAnsi="Arial Narrow"/>
          <w:b/>
          <w:bCs/>
          <w:color w:val="000000" w:themeColor="text1"/>
          <w:sz w:val="24"/>
          <w:szCs w:val="24"/>
        </w:rPr>
        <w:t>Objective 1</w:t>
      </w:r>
    </w:p>
    <w:p w14:paraId="4E4829E8" w14:textId="46F1C8E2" w:rsidR="00276C83" w:rsidRDefault="00276C83" w:rsidP="00276C83">
      <w:pPr>
        <w:spacing w:after="0"/>
        <w:ind w:left="720" w:firstLine="720"/>
        <w:rPr>
          <w:rFonts w:ascii="Arial Narrow" w:hAnsi="Arial Narrow"/>
          <w:b/>
          <w:bCs/>
          <w:color w:val="000000" w:themeColor="text1"/>
          <w:sz w:val="24"/>
          <w:szCs w:val="24"/>
        </w:rPr>
      </w:pPr>
      <w:r w:rsidRPr="00276C83">
        <w:rPr>
          <w:rFonts w:ascii="Arial Narrow" w:hAnsi="Arial Narrow"/>
          <w:b/>
          <w:bCs/>
          <w:color w:val="000000" w:themeColor="text1"/>
          <w:sz w:val="24"/>
          <w:szCs w:val="24"/>
        </w:rPr>
        <w:t xml:space="preserve">Objective </w:t>
      </w:r>
      <w:r>
        <w:rPr>
          <w:rFonts w:ascii="Arial Narrow" w:hAnsi="Arial Narrow"/>
          <w:b/>
          <w:bCs/>
          <w:color w:val="000000" w:themeColor="text1"/>
          <w:sz w:val="24"/>
          <w:szCs w:val="24"/>
        </w:rPr>
        <w:t>2</w:t>
      </w:r>
    </w:p>
    <w:p w14:paraId="417C8538" w14:textId="572D6E15" w:rsidR="00276C83" w:rsidRDefault="00276C83" w:rsidP="00276C83">
      <w:pPr>
        <w:spacing w:after="0"/>
        <w:ind w:left="720" w:firstLine="720"/>
        <w:rPr>
          <w:rFonts w:ascii="Arial Narrow" w:hAnsi="Arial Narrow"/>
          <w:b/>
          <w:bCs/>
          <w:color w:val="000000" w:themeColor="text1"/>
          <w:sz w:val="24"/>
          <w:szCs w:val="24"/>
        </w:rPr>
      </w:pPr>
      <w:r w:rsidRPr="00276C83">
        <w:rPr>
          <w:rFonts w:ascii="Arial Narrow" w:hAnsi="Arial Narrow"/>
          <w:b/>
          <w:bCs/>
          <w:color w:val="000000" w:themeColor="text1"/>
          <w:sz w:val="24"/>
          <w:szCs w:val="24"/>
        </w:rPr>
        <w:t xml:space="preserve">Objective </w:t>
      </w:r>
      <w:r>
        <w:rPr>
          <w:rFonts w:ascii="Arial Narrow" w:hAnsi="Arial Narrow"/>
          <w:b/>
          <w:bCs/>
          <w:color w:val="000000" w:themeColor="text1"/>
          <w:sz w:val="24"/>
          <w:szCs w:val="24"/>
        </w:rPr>
        <w:t>3</w:t>
      </w:r>
    </w:p>
    <w:p w14:paraId="610F8A50" w14:textId="61D469CB" w:rsidR="00276C83" w:rsidRDefault="00276C83" w:rsidP="00276C83">
      <w:pPr>
        <w:spacing w:after="0"/>
        <w:ind w:left="720" w:firstLine="720"/>
        <w:rPr>
          <w:rFonts w:ascii="Arial Narrow" w:hAnsi="Arial Narrow"/>
          <w:b/>
          <w:bCs/>
          <w:color w:val="000000" w:themeColor="text1"/>
          <w:sz w:val="24"/>
          <w:szCs w:val="24"/>
        </w:rPr>
      </w:pPr>
      <w:r w:rsidRPr="00276C83">
        <w:rPr>
          <w:rFonts w:ascii="Arial Narrow" w:hAnsi="Arial Narrow"/>
          <w:b/>
          <w:bCs/>
          <w:color w:val="000000" w:themeColor="text1"/>
          <w:sz w:val="24"/>
          <w:szCs w:val="24"/>
        </w:rPr>
        <w:t xml:space="preserve">Objective </w:t>
      </w:r>
      <w:r>
        <w:rPr>
          <w:rFonts w:ascii="Arial Narrow" w:hAnsi="Arial Narrow"/>
          <w:b/>
          <w:bCs/>
          <w:color w:val="000000" w:themeColor="text1"/>
          <w:sz w:val="24"/>
          <w:szCs w:val="24"/>
        </w:rPr>
        <w:t>4</w:t>
      </w:r>
    </w:p>
    <w:p w14:paraId="36313BB9" w14:textId="69D42C85" w:rsidR="00276C83" w:rsidRDefault="00276C83" w:rsidP="00276C83">
      <w:pPr>
        <w:spacing w:after="0"/>
        <w:ind w:left="720" w:firstLine="720"/>
        <w:rPr>
          <w:rFonts w:ascii="Arial Narrow" w:hAnsi="Arial Narrow"/>
          <w:b/>
          <w:bCs/>
          <w:color w:val="000000" w:themeColor="text1"/>
          <w:sz w:val="24"/>
          <w:szCs w:val="24"/>
        </w:rPr>
      </w:pPr>
      <w:r w:rsidRPr="00276C83">
        <w:rPr>
          <w:rFonts w:ascii="Arial Narrow" w:hAnsi="Arial Narrow"/>
          <w:b/>
          <w:bCs/>
          <w:color w:val="000000" w:themeColor="text1"/>
          <w:sz w:val="24"/>
          <w:szCs w:val="24"/>
        </w:rPr>
        <w:t xml:space="preserve">Objective </w:t>
      </w:r>
      <w:r>
        <w:rPr>
          <w:rFonts w:ascii="Arial Narrow" w:hAnsi="Arial Narrow"/>
          <w:b/>
          <w:bCs/>
          <w:color w:val="000000" w:themeColor="text1"/>
          <w:sz w:val="24"/>
          <w:szCs w:val="24"/>
        </w:rPr>
        <w:t>5</w:t>
      </w:r>
    </w:p>
    <w:p w14:paraId="61F0AE55" w14:textId="77777777" w:rsidR="00276C83" w:rsidRDefault="00276C83" w:rsidP="00276C83">
      <w:pPr>
        <w:spacing w:after="0"/>
        <w:ind w:firstLine="720"/>
        <w:rPr>
          <w:rFonts w:ascii="Arial Narrow" w:hAnsi="Arial Narrow"/>
          <w:b/>
          <w:bCs/>
          <w:color w:val="000000" w:themeColor="text1"/>
          <w:sz w:val="24"/>
          <w:szCs w:val="24"/>
        </w:rPr>
      </w:pPr>
    </w:p>
    <w:p w14:paraId="2D6DD57C" w14:textId="77777777" w:rsidR="00276C83" w:rsidRDefault="00000000" w:rsidP="00276C83">
      <w:pPr>
        <w:spacing w:after="0"/>
        <w:ind w:firstLine="720"/>
        <w:rPr>
          <w:rFonts w:ascii="Arial Narrow" w:hAnsi="Arial Narrow"/>
          <w:b/>
          <w:bCs/>
          <w:color w:val="000000" w:themeColor="text1"/>
          <w:sz w:val="24"/>
          <w:szCs w:val="24"/>
        </w:rPr>
      </w:pPr>
      <w:r w:rsidRPr="00276C83">
        <w:rPr>
          <w:rFonts w:ascii="Arial Narrow" w:hAnsi="Arial Narrow"/>
          <w:b/>
          <w:bCs/>
          <w:color w:val="000000" w:themeColor="text1"/>
          <w:sz w:val="24"/>
          <w:szCs w:val="24"/>
        </w:rPr>
        <w:t xml:space="preserve">Expected Outcomes: </w:t>
      </w:r>
    </w:p>
    <w:p w14:paraId="5E3453BC" w14:textId="77777777" w:rsidR="00276C83" w:rsidRDefault="00276C83" w:rsidP="00276C83">
      <w:pPr>
        <w:spacing w:after="0"/>
        <w:ind w:left="720" w:firstLine="720"/>
        <w:jc w:val="both"/>
        <w:rPr>
          <w:rFonts w:ascii="Arial Narrow" w:hAnsi="Arial Narrow"/>
          <w:color w:val="000000" w:themeColor="text1"/>
          <w:sz w:val="24"/>
          <w:szCs w:val="24"/>
        </w:rPr>
      </w:pPr>
      <w:r w:rsidRPr="00276C83">
        <w:rPr>
          <w:rFonts w:ascii="Arial Narrow" w:hAnsi="Arial Narrow"/>
          <w:color w:val="000000" w:themeColor="text1"/>
          <w:sz w:val="24"/>
          <w:szCs w:val="24"/>
        </w:rPr>
        <w:t xml:space="preserve">List the anticipated results of the project that directly align with the stated objectives. These outcomes should be specific, realistic, and measurable where possible. Highlight how these outcomes reflect meaningful progress toward the targeted SDG(s) and how they demonstrate the added value of multi-institutional collaboration. </w:t>
      </w:r>
    </w:p>
    <w:p w14:paraId="15254A4B" w14:textId="77777777" w:rsidR="00276C83" w:rsidRDefault="00276C83" w:rsidP="00276C83">
      <w:pPr>
        <w:spacing w:after="0"/>
        <w:ind w:firstLine="720"/>
        <w:rPr>
          <w:rFonts w:ascii="Arial Narrow" w:hAnsi="Arial Narrow"/>
          <w:color w:val="000000" w:themeColor="text1"/>
          <w:sz w:val="24"/>
          <w:szCs w:val="24"/>
        </w:rPr>
      </w:pPr>
    </w:p>
    <w:p w14:paraId="147BD829" w14:textId="187D2C9D" w:rsidR="00A84777" w:rsidRDefault="00000000" w:rsidP="008028DA">
      <w:pPr>
        <w:pStyle w:val="Heading1"/>
        <w:spacing w:before="0"/>
        <w:rPr>
          <w:rFonts w:ascii="Arial Narrow" w:hAnsi="Arial Narrow"/>
          <w:color w:val="000000" w:themeColor="text1"/>
          <w:sz w:val="24"/>
          <w:szCs w:val="24"/>
        </w:rPr>
      </w:pPr>
      <w:r w:rsidRPr="00E8481A">
        <w:rPr>
          <w:rFonts w:ascii="Arial Narrow" w:hAnsi="Arial Narrow"/>
          <w:color w:val="000000" w:themeColor="text1"/>
          <w:sz w:val="24"/>
          <w:szCs w:val="24"/>
        </w:rPr>
        <w:t>5. Key Activities and Timeline</w:t>
      </w:r>
    </w:p>
    <w:p w14:paraId="120207DE" w14:textId="77777777" w:rsidR="00276C83" w:rsidRPr="00276C83" w:rsidRDefault="00276C83" w:rsidP="00276C83">
      <w:pPr>
        <w:spacing w:after="0"/>
        <w:rPr>
          <w:rFonts w:ascii="Arial Narrow" w:hAnsi="Arial Narrow"/>
          <w:b/>
          <w:bCs/>
          <w:color w:val="000000" w:themeColor="text1"/>
          <w:sz w:val="24"/>
          <w:szCs w:val="24"/>
        </w:rPr>
      </w:pPr>
    </w:p>
    <w:tbl>
      <w:tblPr>
        <w:tblStyle w:val="TableGrid"/>
        <w:tblW w:w="8927" w:type="dxa"/>
        <w:tblLook w:val="04A0" w:firstRow="1" w:lastRow="0" w:firstColumn="1" w:lastColumn="0" w:noHBand="0" w:noVBand="1"/>
      </w:tblPr>
      <w:tblGrid>
        <w:gridCol w:w="2802"/>
        <w:gridCol w:w="1560"/>
        <w:gridCol w:w="1417"/>
        <w:gridCol w:w="1712"/>
        <w:gridCol w:w="1436"/>
      </w:tblGrid>
      <w:tr w:rsidR="008028DA" w:rsidRPr="00D07478" w14:paraId="3BCD1A82" w14:textId="148F651F" w:rsidTr="00D07478">
        <w:tc>
          <w:tcPr>
            <w:tcW w:w="2802" w:type="dxa"/>
          </w:tcPr>
          <w:p w14:paraId="6E204C52" w14:textId="77777777" w:rsidR="008028DA" w:rsidRPr="00D07478" w:rsidRDefault="008028DA" w:rsidP="00276C83">
            <w:pPr>
              <w:jc w:val="center"/>
              <w:rPr>
                <w:rFonts w:ascii="Arial Narrow" w:hAnsi="Arial Narrow"/>
                <w:b/>
                <w:bCs/>
                <w:color w:val="000000" w:themeColor="text1"/>
              </w:rPr>
            </w:pPr>
            <w:r w:rsidRPr="00D07478">
              <w:rPr>
                <w:rFonts w:ascii="Arial Narrow" w:hAnsi="Arial Narrow"/>
                <w:b/>
                <w:bCs/>
                <w:color w:val="000000" w:themeColor="text1"/>
              </w:rPr>
              <w:t>Activity</w:t>
            </w:r>
          </w:p>
        </w:tc>
        <w:tc>
          <w:tcPr>
            <w:tcW w:w="1560" w:type="dxa"/>
          </w:tcPr>
          <w:p w14:paraId="681CE52A" w14:textId="77777777" w:rsidR="008028DA" w:rsidRPr="00D07478" w:rsidRDefault="008028DA" w:rsidP="00276C83">
            <w:pPr>
              <w:jc w:val="center"/>
              <w:rPr>
                <w:rFonts w:ascii="Arial Narrow" w:hAnsi="Arial Narrow"/>
                <w:b/>
                <w:bCs/>
                <w:color w:val="000000" w:themeColor="text1"/>
              </w:rPr>
            </w:pPr>
            <w:r w:rsidRPr="00D07478">
              <w:rPr>
                <w:rFonts w:ascii="Arial Narrow" w:hAnsi="Arial Narrow"/>
                <w:b/>
                <w:bCs/>
                <w:color w:val="000000" w:themeColor="text1"/>
              </w:rPr>
              <w:t>Responsible Person/Group</w:t>
            </w:r>
          </w:p>
        </w:tc>
        <w:tc>
          <w:tcPr>
            <w:tcW w:w="1417" w:type="dxa"/>
          </w:tcPr>
          <w:p w14:paraId="3790745E" w14:textId="77777777" w:rsidR="008028DA" w:rsidRPr="00D07478" w:rsidRDefault="008028DA" w:rsidP="00276C83">
            <w:pPr>
              <w:jc w:val="center"/>
              <w:rPr>
                <w:rFonts w:ascii="Arial Narrow" w:hAnsi="Arial Narrow"/>
                <w:b/>
                <w:bCs/>
                <w:color w:val="000000" w:themeColor="text1"/>
              </w:rPr>
            </w:pPr>
            <w:r w:rsidRPr="00D07478">
              <w:rPr>
                <w:rFonts w:ascii="Arial Narrow" w:hAnsi="Arial Narrow"/>
                <w:b/>
                <w:bCs/>
                <w:color w:val="000000" w:themeColor="text1"/>
              </w:rPr>
              <w:t>Timeline (Start-End)</w:t>
            </w:r>
          </w:p>
        </w:tc>
        <w:tc>
          <w:tcPr>
            <w:tcW w:w="1712" w:type="dxa"/>
          </w:tcPr>
          <w:p w14:paraId="179977AC" w14:textId="04871E3C" w:rsidR="008028DA" w:rsidRPr="00D07478" w:rsidRDefault="008028DA" w:rsidP="00276C83">
            <w:pPr>
              <w:jc w:val="center"/>
              <w:rPr>
                <w:rFonts w:ascii="Arial Narrow" w:hAnsi="Arial Narrow"/>
                <w:b/>
                <w:bCs/>
                <w:color w:val="000000" w:themeColor="text1"/>
              </w:rPr>
            </w:pPr>
            <w:r w:rsidRPr="00D07478">
              <w:rPr>
                <w:rFonts w:ascii="Arial Narrow" w:hAnsi="Arial Narrow"/>
                <w:b/>
                <w:bCs/>
                <w:color w:val="000000" w:themeColor="text1"/>
              </w:rPr>
              <w:t>Resources and Budget</w:t>
            </w:r>
          </w:p>
        </w:tc>
        <w:tc>
          <w:tcPr>
            <w:tcW w:w="1436" w:type="dxa"/>
          </w:tcPr>
          <w:p w14:paraId="5C270A09" w14:textId="2F92079F" w:rsidR="008028DA" w:rsidRPr="00D07478" w:rsidRDefault="008028DA" w:rsidP="00276C83">
            <w:pPr>
              <w:jc w:val="center"/>
              <w:rPr>
                <w:rFonts w:ascii="Arial Narrow" w:hAnsi="Arial Narrow"/>
                <w:b/>
                <w:bCs/>
                <w:color w:val="000000" w:themeColor="text1"/>
              </w:rPr>
            </w:pPr>
            <w:r w:rsidRPr="00D07478">
              <w:rPr>
                <w:rFonts w:ascii="Arial Narrow" w:hAnsi="Arial Narrow"/>
                <w:b/>
                <w:bCs/>
                <w:color w:val="000000" w:themeColor="text1"/>
              </w:rPr>
              <w:t>Monitoring and Evaluation</w:t>
            </w:r>
          </w:p>
        </w:tc>
      </w:tr>
      <w:tr w:rsidR="008028DA" w:rsidRPr="00E8481A" w14:paraId="6C959C59" w14:textId="60B8E8D0" w:rsidTr="00D07478">
        <w:tc>
          <w:tcPr>
            <w:tcW w:w="2802" w:type="dxa"/>
          </w:tcPr>
          <w:p w14:paraId="467EB755" w14:textId="3B00EFEB" w:rsidR="008028DA" w:rsidRPr="00E8481A" w:rsidRDefault="008028DA" w:rsidP="00331321">
            <w:pPr>
              <w:rPr>
                <w:rFonts w:ascii="Arial Narrow" w:hAnsi="Arial Narrow"/>
                <w:color w:val="000000" w:themeColor="text1"/>
                <w:sz w:val="24"/>
                <w:szCs w:val="24"/>
              </w:rPr>
            </w:pPr>
          </w:p>
        </w:tc>
        <w:tc>
          <w:tcPr>
            <w:tcW w:w="1560" w:type="dxa"/>
          </w:tcPr>
          <w:p w14:paraId="064C0403" w14:textId="08017562" w:rsidR="008028DA" w:rsidRPr="00E8481A" w:rsidRDefault="008028DA" w:rsidP="00331321">
            <w:pPr>
              <w:rPr>
                <w:rFonts w:ascii="Arial Narrow" w:hAnsi="Arial Narrow"/>
                <w:color w:val="000000" w:themeColor="text1"/>
                <w:sz w:val="24"/>
                <w:szCs w:val="24"/>
              </w:rPr>
            </w:pPr>
          </w:p>
        </w:tc>
        <w:tc>
          <w:tcPr>
            <w:tcW w:w="1417" w:type="dxa"/>
          </w:tcPr>
          <w:p w14:paraId="2D42892F" w14:textId="6C3D5562" w:rsidR="008028DA" w:rsidRPr="00E8481A" w:rsidRDefault="008028DA" w:rsidP="00331321">
            <w:pPr>
              <w:rPr>
                <w:rFonts w:ascii="Arial Narrow" w:hAnsi="Arial Narrow"/>
                <w:color w:val="000000" w:themeColor="text1"/>
                <w:sz w:val="24"/>
                <w:szCs w:val="24"/>
              </w:rPr>
            </w:pPr>
          </w:p>
        </w:tc>
        <w:tc>
          <w:tcPr>
            <w:tcW w:w="1712" w:type="dxa"/>
          </w:tcPr>
          <w:p w14:paraId="4B869285" w14:textId="77777777" w:rsidR="008028DA" w:rsidRPr="00E8481A" w:rsidRDefault="008028DA" w:rsidP="00331321">
            <w:pPr>
              <w:rPr>
                <w:rFonts w:ascii="Arial Narrow" w:hAnsi="Arial Narrow"/>
                <w:color w:val="000000" w:themeColor="text1"/>
                <w:sz w:val="24"/>
                <w:szCs w:val="24"/>
              </w:rPr>
            </w:pPr>
          </w:p>
        </w:tc>
        <w:tc>
          <w:tcPr>
            <w:tcW w:w="1436" w:type="dxa"/>
          </w:tcPr>
          <w:p w14:paraId="30C862D5" w14:textId="77777777" w:rsidR="008028DA" w:rsidRPr="00E8481A" w:rsidRDefault="008028DA" w:rsidP="00331321">
            <w:pPr>
              <w:rPr>
                <w:rFonts w:ascii="Arial Narrow" w:hAnsi="Arial Narrow"/>
                <w:color w:val="000000" w:themeColor="text1"/>
                <w:sz w:val="24"/>
                <w:szCs w:val="24"/>
              </w:rPr>
            </w:pPr>
          </w:p>
        </w:tc>
      </w:tr>
      <w:tr w:rsidR="008028DA" w:rsidRPr="00E8481A" w14:paraId="04212CE8" w14:textId="1284551B" w:rsidTr="00D07478">
        <w:tc>
          <w:tcPr>
            <w:tcW w:w="2802" w:type="dxa"/>
          </w:tcPr>
          <w:p w14:paraId="2136E857" w14:textId="77777777" w:rsidR="008028DA" w:rsidRPr="00E8481A" w:rsidRDefault="008028DA" w:rsidP="00331321">
            <w:pPr>
              <w:rPr>
                <w:rFonts w:ascii="Arial Narrow" w:hAnsi="Arial Narrow"/>
                <w:color w:val="000000" w:themeColor="text1"/>
                <w:sz w:val="24"/>
                <w:szCs w:val="24"/>
              </w:rPr>
            </w:pPr>
          </w:p>
        </w:tc>
        <w:tc>
          <w:tcPr>
            <w:tcW w:w="1560" w:type="dxa"/>
          </w:tcPr>
          <w:p w14:paraId="527C0AED" w14:textId="77777777" w:rsidR="008028DA" w:rsidRPr="00E8481A" w:rsidRDefault="008028DA" w:rsidP="00331321">
            <w:pPr>
              <w:rPr>
                <w:rFonts w:ascii="Arial Narrow" w:hAnsi="Arial Narrow"/>
                <w:color w:val="000000" w:themeColor="text1"/>
                <w:sz w:val="24"/>
                <w:szCs w:val="24"/>
              </w:rPr>
            </w:pPr>
          </w:p>
        </w:tc>
        <w:tc>
          <w:tcPr>
            <w:tcW w:w="1417" w:type="dxa"/>
          </w:tcPr>
          <w:p w14:paraId="7BBBFE36" w14:textId="77777777" w:rsidR="008028DA" w:rsidRPr="00E8481A" w:rsidRDefault="008028DA" w:rsidP="00331321">
            <w:pPr>
              <w:rPr>
                <w:rFonts w:ascii="Arial Narrow" w:hAnsi="Arial Narrow"/>
                <w:color w:val="000000" w:themeColor="text1"/>
                <w:sz w:val="24"/>
                <w:szCs w:val="24"/>
              </w:rPr>
            </w:pPr>
          </w:p>
        </w:tc>
        <w:tc>
          <w:tcPr>
            <w:tcW w:w="1712" w:type="dxa"/>
          </w:tcPr>
          <w:p w14:paraId="76144ED5" w14:textId="77777777" w:rsidR="008028DA" w:rsidRPr="00E8481A" w:rsidRDefault="008028DA" w:rsidP="00331321">
            <w:pPr>
              <w:rPr>
                <w:rFonts w:ascii="Arial Narrow" w:hAnsi="Arial Narrow"/>
                <w:color w:val="000000" w:themeColor="text1"/>
                <w:sz w:val="24"/>
                <w:szCs w:val="24"/>
              </w:rPr>
            </w:pPr>
          </w:p>
        </w:tc>
        <w:tc>
          <w:tcPr>
            <w:tcW w:w="1436" w:type="dxa"/>
          </w:tcPr>
          <w:p w14:paraId="79C1AA79" w14:textId="77777777" w:rsidR="008028DA" w:rsidRPr="00E8481A" w:rsidRDefault="008028DA" w:rsidP="00331321">
            <w:pPr>
              <w:rPr>
                <w:rFonts w:ascii="Arial Narrow" w:hAnsi="Arial Narrow"/>
                <w:color w:val="000000" w:themeColor="text1"/>
                <w:sz w:val="24"/>
                <w:szCs w:val="24"/>
              </w:rPr>
            </w:pPr>
          </w:p>
        </w:tc>
      </w:tr>
      <w:tr w:rsidR="008028DA" w:rsidRPr="00E8481A" w14:paraId="6B66F8AA" w14:textId="15B5D09B" w:rsidTr="00D07478">
        <w:tc>
          <w:tcPr>
            <w:tcW w:w="2802" w:type="dxa"/>
          </w:tcPr>
          <w:p w14:paraId="7CF5CD22" w14:textId="77777777" w:rsidR="008028DA" w:rsidRPr="00E8481A" w:rsidRDefault="008028DA" w:rsidP="00331321">
            <w:pPr>
              <w:rPr>
                <w:rFonts w:ascii="Arial Narrow" w:hAnsi="Arial Narrow"/>
                <w:color w:val="000000" w:themeColor="text1"/>
                <w:sz w:val="24"/>
                <w:szCs w:val="24"/>
              </w:rPr>
            </w:pPr>
          </w:p>
        </w:tc>
        <w:tc>
          <w:tcPr>
            <w:tcW w:w="1560" w:type="dxa"/>
          </w:tcPr>
          <w:p w14:paraId="7CCB9812" w14:textId="77777777" w:rsidR="008028DA" w:rsidRPr="00E8481A" w:rsidRDefault="008028DA" w:rsidP="00331321">
            <w:pPr>
              <w:rPr>
                <w:rFonts w:ascii="Arial Narrow" w:hAnsi="Arial Narrow"/>
                <w:color w:val="000000" w:themeColor="text1"/>
                <w:sz w:val="24"/>
                <w:szCs w:val="24"/>
              </w:rPr>
            </w:pPr>
          </w:p>
        </w:tc>
        <w:tc>
          <w:tcPr>
            <w:tcW w:w="1417" w:type="dxa"/>
          </w:tcPr>
          <w:p w14:paraId="2995DB28" w14:textId="77777777" w:rsidR="008028DA" w:rsidRPr="00E8481A" w:rsidRDefault="008028DA" w:rsidP="00331321">
            <w:pPr>
              <w:rPr>
                <w:rFonts w:ascii="Arial Narrow" w:hAnsi="Arial Narrow"/>
                <w:color w:val="000000" w:themeColor="text1"/>
                <w:sz w:val="24"/>
                <w:szCs w:val="24"/>
              </w:rPr>
            </w:pPr>
          </w:p>
        </w:tc>
        <w:tc>
          <w:tcPr>
            <w:tcW w:w="1712" w:type="dxa"/>
          </w:tcPr>
          <w:p w14:paraId="750567AB" w14:textId="77777777" w:rsidR="008028DA" w:rsidRPr="00E8481A" w:rsidRDefault="008028DA" w:rsidP="00331321">
            <w:pPr>
              <w:rPr>
                <w:rFonts w:ascii="Arial Narrow" w:hAnsi="Arial Narrow"/>
                <w:color w:val="000000" w:themeColor="text1"/>
                <w:sz w:val="24"/>
                <w:szCs w:val="24"/>
              </w:rPr>
            </w:pPr>
          </w:p>
        </w:tc>
        <w:tc>
          <w:tcPr>
            <w:tcW w:w="1436" w:type="dxa"/>
          </w:tcPr>
          <w:p w14:paraId="7B108C78" w14:textId="77777777" w:rsidR="008028DA" w:rsidRPr="00E8481A" w:rsidRDefault="008028DA" w:rsidP="00331321">
            <w:pPr>
              <w:rPr>
                <w:rFonts w:ascii="Arial Narrow" w:hAnsi="Arial Narrow"/>
                <w:color w:val="000000" w:themeColor="text1"/>
                <w:sz w:val="24"/>
                <w:szCs w:val="24"/>
              </w:rPr>
            </w:pPr>
          </w:p>
        </w:tc>
      </w:tr>
      <w:tr w:rsidR="008028DA" w:rsidRPr="00E8481A" w14:paraId="5EF8BA58" w14:textId="44E9C058" w:rsidTr="00D07478">
        <w:tc>
          <w:tcPr>
            <w:tcW w:w="2802" w:type="dxa"/>
          </w:tcPr>
          <w:p w14:paraId="62935014" w14:textId="77777777" w:rsidR="008028DA" w:rsidRPr="00E8481A" w:rsidRDefault="008028DA" w:rsidP="00331321">
            <w:pPr>
              <w:rPr>
                <w:rFonts w:ascii="Arial Narrow" w:hAnsi="Arial Narrow"/>
                <w:color w:val="000000" w:themeColor="text1"/>
                <w:sz w:val="24"/>
                <w:szCs w:val="24"/>
              </w:rPr>
            </w:pPr>
          </w:p>
        </w:tc>
        <w:tc>
          <w:tcPr>
            <w:tcW w:w="1560" w:type="dxa"/>
          </w:tcPr>
          <w:p w14:paraId="48740A13" w14:textId="77777777" w:rsidR="008028DA" w:rsidRPr="00E8481A" w:rsidRDefault="008028DA" w:rsidP="00331321">
            <w:pPr>
              <w:rPr>
                <w:rFonts w:ascii="Arial Narrow" w:hAnsi="Arial Narrow"/>
                <w:color w:val="000000" w:themeColor="text1"/>
                <w:sz w:val="24"/>
                <w:szCs w:val="24"/>
              </w:rPr>
            </w:pPr>
          </w:p>
        </w:tc>
        <w:tc>
          <w:tcPr>
            <w:tcW w:w="1417" w:type="dxa"/>
          </w:tcPr>
          <w:p w14:paraId="26B34994" w14:textId="77777777" w:rsidR="008028DA" w:rsidRPr="00E8481A" w:rsidRDefault="008028DA" w:rsidP="00331321">
            <w:pPr>
              <w:rPr>
                <w:rFonts w:ascii="Arial Narrow" w:hAnsi="Arial Narrow"/>
                <w:color w:val="000000" w:themeColor="text1"/>
                <w:sz w:val="24"/>
                <w:szCs w:val="24"/>
              </w:rPr>
            </w:pPr>
          </w:p>
        </w:tc>
        <w:tc>
          <w:tcPr>
            <w:tcW w:w="1712" w:type="dxa"/>
          </w:tcPr>
          <w:p w14:paraId="471A81F7" w14:textId="77777777" w:rsidR="008028DA" w:rsidRPr="00E8481A" w:rsidRDefault="008028DA" w:rsidP="00331321">
            <w:pPr>
              <w:rPr>
                <w:rFonts w:ascii="Arial Narrow" w:hAnsi="Arial Narrow"/>
                <w:color w:val="000000" w:themeColor="text1"/>
                <w:sz w:val="24"/>
                <w:szCs w:val="24"/>
              </w:rPr>
            </w:pPr>
          </w:p>
        </w:tc>
        <w:tc>
          <w:tcPr>
            <w:tcW w:w="1436" w:type="dxa"/>
          </w:tcPr>
          <w:p w14:paraId="5684C769" w14:textId="77777777" w:rsidR="008028DA" w:rsidRPr="00E8481A" w:rsidRDefault="008028DA" w:rsidP="00331321">
            <w:pPr>
              <w:rPr>
                <w:rFonts w:ascii="Arial Narrow" w:hAnsi="Arial Narrow"/>
                <w:color w:val="000000" w:themeColor="text1"/>
                <w:sz w:val="24"/>
                <w:szCs w:val="24"/>
              </w:rPr>
            </w:pPr>
          </w:p>
        </w:tc>
      </w:tr>
      <w:tr w:rsidR="008028DA" w:rsidRPr="00E8481A" w14:paraId="361D72A2" w14:textId="3EE2E003" w:rsidTr="00D07478">
        <w:tc>
          <w:tcPr>
            <w:tcW w:w="2802" w:type="dxa"/>
          </w:tcPr>
          <w:p w14:paraId="7AAD1D72" w14:textId="77777777" w:rsidR="008028DA" w:rsidRPr="00E8481A" w:rsidRDefault="008028DA" w:rsidP="00331321">
            <w:pPr>
              <w:rPr>
                <w:rFonts w:ascii="Arial Narrow" w:hAnsi="Arial Narrow"/>
                <w:color w:val="000000" w:themeColor="text1"/>
                <w:sz w:val="24"/>
                <w:szCs w:val="24"/>
              </w:rPr>
            </w:pPr>
          </w:p>
        </w:tc>
        <w:tc>
          <w:tcPr>
            <w:tcW w:w="1560" w:type="dxa"/>
          </w:tcPr>
          <w:p w14:paraId="5E4FA01D" w14:textId="77777777" w:rsidR="008028DA" w:rsidRPr="00E8481A" w:rsidRDefault="008028DA" w:rsidP="00331321">
            <w:pPr>
              <w:rPr>
                <w:rFonts w:ascii="Arial Narrow" w:hAnsi="Arial Narrow"/>
                <w:color w:val="000000" w:themeColor="text1"/>
                <w:sz w:val="24"/>
                <w:szCs w:val="24"/>
              </w:rPr>
            </w:pPr>
          </w:p>
        </w:tc>
        <w:tc>
          <w:tcPr>
            <w:tcW w:w="1417" w:type="dxa"/>
          </w:tcPr>
          <w:p w14:paraId="2FBE628F" w14:textId="77777777" w:rsidR="008028DA" w:rsidRPr="00E8481A" w:rsidRDefault="008028DA" w:rsidP="00331321">
            <w:pPr>
              <w:rPr>
                <w:rFonts w:ascii="Arial Narrow" w:hAnsi="Arial Narrow"/>
                <w:color w:val="000000" w:themeColor="text1"/>
                <w:sz w:val="24"/>
                <w:szCs w:val="24"/>
              </w:rPr>
            </w:pPr>
          </w:p>
        </w:tc>
        <w:tc>
          <w:tcPr>
            <w:tcW w:w="1712" w:type="dxa"/>
          </w:tcPr>
          <w:p w14:paraId="35D7E29D" w14:textId="77777777" w:rsidR="008028DA" w:rsidRPr="00E8481A" w:rsidRDefault="008028DA" w:rsidP="00331321">
            <w:pPr>
              <w:rPr>
                <w:rFonts w:ascii="Arial Narrow" w:hAnsi="Arial Narrow"/>
                <w:color w:val="000000" w:themeColor="text1"/>
                <w:sz w:val="24"/>
                <w:szCs w:val="24"/>
              </w:rPr>
            </w:pPr>
          </w:p>
        </w:tc>
        <w:tc>
          <w:tcPr>
            <w:tcW w:w="1436" w:type="dxa"/>
          </w:tcPr>
          <w:p w14:paraId="20B896E7" w14:textId="77777777" w:rsidR="008028DA" w:rsidRPr="00E8481A" w:rsidRDefault="008028DA" w:rsidP="00331321">
            <w:pPr>
              <w:rPr>
                <w:rFonts w:ascii="Arial Narrow" w:hAnsi="Arial Narrow"/>
                <w:color w:val="000000" w:themeColor="text1"/>
                <w:sz w:val="24"/>
                <w:szCs w:val="24"/>
              </w:rPr>
            </w:pPr>
          </w:p>
        </w:tc>
      </w:tr>
      <w:tr w:rsidR="008028DA" w:rsidRPr="00E8481A" w14:paraId="02A677D6" w14:textId="6481DE27" w:rsidTr="00D07478">
        <w:tc>
          <w:tcPr>
            <w:tcW w:w="2802" w:type="dxa"/>
          </w:tcPr>
          <w:p w14:paraId="653276AB" w14:textId="77777777" w:rsidR="008028DA" w:rsidRPr="00E8481A" w:rsidRDefault="008028DA" w:rsidP="00331321">
            <w:pPr>
              <w:rPr>
                <w:rFonts w:ascii="Arial Narrow" w:hAnsi="Arial Narrow"/>
                <w:color w:val="000000" w:themeColor="text1"/>
                <w:sz w:val="24"/>
                <w:szCs w:val="24"/>
              </w:rPr>
            </w:pPr>
          </w:p>
        </w:tc>
        <w:tc>
          <w:tcPr>
            <w:tcW w:w="1560" w:type="dxa"/>
          </w:tcPr>
          <w:p w14:paraId="5BFF7721" w14:textId="77777777" w:rsidR="008028DA" w:rsidRPr="00E8481A" w:rsidRDefault="008028DA" w:rsidP="00331321">
            <w:pPr>
              <w:rPr>
                <w:rFonts w:ascii="Arial Narrow" w:hAnsi="Arial Narrow"/>
                <w:color w:val="000000" w:themeColor="text1"/>
                <w:sz w:val="24"/>
                <w:szCs w:val="24"/>
              </w:rPr>
            </w:pPr>
          </w:p>
        </w:tc>
        <w:tc>
          <w:tcPr>
            <w:tcW w:w="1417" w:type="dxa"/>
          </w:tcPr>
          <w:p w14:paraId="728A143D" w14:textId="77777777" w:rsidR="008028DA" w:rsidRPr="00E8481A" w:rsidRDefault="008028DA" w:rsidP="00331321">
            <w:pPr>
              <w:rPr>
                <w:rFonts w:ascii="Arial Narrow" w:hAnsi="Arial Narrow"/>
                <w:color w:val="000000" w:themeColor="text1"/>
                <w:sz w:val="24"/>
                <w:szCs w:val="24"/>
              </w:rPr>
            </w:pPr>
          </w:p>
        </w:tc>
        <w:tc>
          <w:tcPr>
            <w:tcW w:w="1712" w:type="dxa"/>
          </w:tcPr>
          <w:p w14:paraId="36374D8A" w14:textId="77777777" w:rsidR="008028DA" w:rsidRPr="00E8481A" w:rsidRDefault="008028DA" w:rsidP="00331321">
            <w:pPr>
              <w:rPr>
                <w:rFonts w:ascii="Arial Narrow" w:hAnsi="Arial Narrow"/>
                <w:color w:val="000000" w:themeColor="text1"/>
                <w:sz w:val="24"/>
                <w:szCs w:val="24"/>
              </w:rPr>
            </w:pPr>
          </w:p>
        </w:tc>
        <w:tc>
          <w:tcPr>
            <w:tcW w:w="1436" w:type="dxa"/>
          </w:tcPr>
          <w:p w14:paraId="65346DE2" w14:textId="77777777" w:rsidR="008028DA" w:rsidRPr="00E8481A" w:rsidRDefault="008028DA" w:rsidP="00331321">
            <w:pPr>
              <w:rPr>
                <w:rFonts w:ascii="Arial Narrow" w:hAnsi="Arial Narrow"/>
                <w:color w:val="000000" w:themeColor="text1"/>
                <w:sz w:val="24"/>
                <w:szCs w:val="24"/>
              </w:rPr>
            </w:pPr>
          </w:p>
        </w:tc>
      </w:tr>
      <w:tr w:rsidR="008028DA" w:rsidRPr="00E8481A" w14:paraId="0F9803A0" w14:textId="276870A3" w:rsidTr="00D07478">
        <w:tc>
          <w:tcPr>
            <w:tcW w:w="2802" w:type="dxa"/>
          </w:tcPr>
          <w:p w14:paraId="382B515F" w14:textId="77777777" w:rsidR="008028DA" w:rsidRPr="00E8481A" w:rsidRDefault="008028DA" w:rsidP="00331321">
            <w:pPr>
              <w:rPr>
                <w:rFonts w:ascii="Arial Narrow" w:hAnsi="Arial Narrow"/>
                <w:color w:val="000000" w:themeColor="text1"/>
                <w:sz w:val="24"/>
                <w:szCs w:val="24"/>
              </w:rPr>
            </w:pPr>
          </w:p>
        </w:tc>
        <w:tc>
          <w:tcPr>
            <w:tcW w:w="1560" w:type="dxa"/>
          </w:tcPr>
          <w:p w14:paraId="70DD8BF7" w14:textId="77777777" w:rsidR="008028DA" w:rsidRPr="00E8481A" w:rsidRDefault="008028DA" w:rsidP="00331321">
            <w:pPr>
              <w:rPr>
                <w:rFonts w:ascii="Arial Narrow" w:hAnsi="Arial Narrow"/>
                <w:color w:val="000000" w:themeColor="text1"/>
                <w:sz w:val="24"/>
                <w:szCs w:val="24"/>
              </w:rPr>
            </w:pPr>
          </w:p>
        </w:tc>
        <w:tc>
          <w:tcPr>
            <w:tcW w:w="1417" w:type="dxa"/>
          </w:tcPr>
          <w:p w14:paraId="7E4F767E" w14:textId="77777777" w:rsidR="008028DA" w:rsidRPr="00E8481A" w:rsidRDefault="008028DA" w:rsidP="00331321">
            <w:pPr>
              <w:rPr>
                <w:rFonts w:ascii="Arial Narrow" w:hAnsi="Arial Narrow"/>
                <w:color w:val="000000" w:themeColor="text1"/>
                <w:sz w:val="24"/>
                <w:szCs w:val="24"/>
              </w:rPr>
            </w:pPr>
          </w:p>
        </w:tc>
        <w:tc>
          <w:tcPr>
            <w:tcW w:w="1712" w:type="dxa"/>
          </w:tcPr>
          <w:p w14:paraId="4981B20A" w14:textId="77777777" w:rsidR="008028DA" w:rsidRPr="00E8481A" w:rsidRDefault="008028DA" w:rsidP="00331321">
            <w:pPr>
              <w:rPr>
                <w:rFonts w:ascii="Arial Narrow" w:hAnsi="Arial Narrow"/>
                <w:color w:val="000000" w:themeColor="text1"/>
                <w:sz w:val="24"/>
                <w:szCs w:val="24"/>
              </w:rPr>
            </w:pPr>
          </w:p>
        </w:tc>
        <w:tc>
          <w:tcPr>
            <w:tcW w:w="1436" w:type="dxa"/>
          </w:tcPr>
          <w:p w14:paraId="6CB5E884" w14:textId="77777777" w:rsidR="008028DA" w:rsidRPr="00E8481A" w:rsidRDefault="008028DA" w:rsidP="00331321">
            <w:pPr>
              <w:rPr>
                <w:rFonts w:ascii="Arial Narrow" w:hAnsi="Arial Narrow"/>
                <w:color w:val="000000" w:themeColor="text1"/>
                <w:sz w:val="24"/>
                <w:szCs w:val="24"/>
              </w:rPr>
            </w:pPr>
          </w:p>
        </w:tc>
      </w:tr>
      <w:tr w:rsidR="008028DA" w:rsidRPr="00E8481A" w14:paraId="0DB34F15" w14:textId="19A5FEDA" w:rsidTr="00D07478">
        <w:tc>
          <w:tcPr>
            <w:tcW w:w="2802" w:type="dxa"/>
          </w:tcPr>
          <w:p w14:paraId="15AE8DEA" w14:textId="77777777" w:rsidR="008028DA" w:rsidRPr="00E8481A" w:rsidRDefault="008028DA" w:rsidP="00331321">
            <w:pPr>
              <w:rPr>
                <w:rFonts w:ascii="Arial Narrow" w:hAnsi="Arial Narrow"/>
                <w:color w:val="000000" w:themeColor="text1"/>
                <w:sz w:val="24"/>
                <w:szCs w:val="24"/>
              </w:rPr>
            </w:pPr>
          </w:p>
        </w:tc>
        <w:tc>
          <w:tcPr>
            <w:tcW w:w="1560" w:type="dxa"/>
          </w:tcPr>
          <w:p w14:paraId="64870F3D" w14:textId="77777777" w:rsidR="008028DA" w:rsidRPr="00E8481A" w:rsidRDefault="008028DA" w:rsidP="00331321">
            <w:pPr>
              <w:rPr>
                <w:rFonts w:ascii="Arial Narrow" w:hAnsi="Arial Narrow"/>
                <w:color w:val="000000" w:themeColor="text1"/>
                <w:sz w:val="24"/>
                <w:szCs w:val="24"/>
              </w:rPr>
            </w:pPr>
          </w:p>
        </w:tc>
        <w:tc>
          <w:tcPr>
            <w:tcW w:w="1417" w:type="dxa"/>
          </w:tcPr>
          <w:p w14:paraId="2C609112" w14:textId="77777777" w:rsidR="008028DA" w:rsidRPr="00E8481A" w:rsidRDefault="008028DA" w:rsidP="00331321">
            <w:pPr>
              <w:rPr>
                <w:rFonts w:ascii="Arial Narrow" w:hAnsi="Arial Narrow"/>
                <w:color w:val="000000" w:themeColor="text1"/>
                <w:sz w:val="24"/>
                <w:szCs w:val="24"/>
              </w:rPr>
            </w:pPr>
          </w:p>
        </w:tc>
        <w:tc>
          <w:tcPr>
            <w:tcW w:w="1712" w:type="dxa"/>
          </w:tcPr>
          <w:p w14:paraId="0FAA2753" w14:textId="77777777" w:rsidR="008028DA" w:rsidRPr="00E8481A" w:rsidRDefault="008028DA" w:rsidP="00331321">
            <w:pPr>
              <w:rPr>
                <w:rFonts w:ascii="Arial Narrow" w:hAnsi="Arial Narrow"/>
                <w:color w:val="000000" w:themeColor="text1"/>
                <w:sz w:val="24"/>
                <w:szCs w:val="24"/>
              </w:rPr>
            </w:pPr>
          </w:p>
        </w:tc>
        <w:tc>
          <w:tcPr>
            <w:tcW w:w="1436" w:type="dxa"/>
          </w:tcPr>
          <w:p w14:paraId="102E9E15" w14:textId="77777777" w:rsidR="008028DA" w:rsidRPr="00E8481A" w:rsidRDefault="008028DA" w:rsidP="00331321">
            <w:pPr>
              <w:rPr>
                <w:rFonts w:ascii="Arial Narrow" w:hAnsi="Arial Narrow"/>
                <w:color w:val="000000" w:themeColor="text1"/>
                <w:sz w:val="24"/>
                <w:szCs w:val="24"/>
              </w:rPr>
            </w:pPr>
          </w:p>
        </w:tc>
      </w:tr>
      <w:tr w:rsidR="008028DA" w:rsidRPr="00E8481A" w14:paraId="5F2D1C24" w14:textId="67733789" w:rsidTr="00D07478">
        <w:tc>
          <w:tcPr>
            <w:tcW w:w="2802" w:type="dxa"/>
          </w:tcPr>
          <w:p w14:paraId="3EED8D7F" w14:textId="77777777" w:rsidR="008028DA" w:rsidRPr="00E8481A" w:rsidRDefault="008028DA" w:rsidP="00331321">
            <w:pPr>
              <w:rPr>
                <w:rFonts w:ascii="Arial Narrow" w:hAnsi="Arial Narrow"/>
                <w:color w:val="000000" w:themeColor="text1"/>
                <w:sz w:val="24"/>
                <w:szCs w:val="24"/>
              </w:rPr>
            </w:pPr>
          </w:p>
        </w:tc>
        <w:tc>
          <w:tcPr>
            <w:tcW w:w="1560" w:type="dxa"/>
          </w:tcPr>
          <w:p w14:paraId="3A5A06E5" w14:textId="77777777" w:rsidR="008028DA" w:rsidRPr="00E8481A" w:rsidRDefault="008028DA" w:rsidP="00331321">
            <w:pPr>
              <w:rPr>
                <w:rFonts w:ascii="Arial Narrow" w:hAnsi="Arial Narrow"/>
                <w:color w:val="000000" w:themeColor="text1"/>
                <w:sz w:val="24"/>
                <w:szCs w:val="24"/>
              </w:rPr>
            </w:pPr>
          </w:p>
        </w:tc>
        <w:tc>
          <w:tcPr>
            <w:tcW w:w="1417" w:type="dxa"/>
          </w:tcPr>
          <w:p w14:paraId="2AC75D27" w14:textId="77777777" w:rsidR="008028DA" w:rsidRPr="00E8481A" w:rsidRDefault="008028DA" w:rsidP="00331321">
            <w:pPr>
              <w:rPr>
                <w:rFonts w:ascii="Arial Narrow" w:hAnsi="Arial Narrow"/>
                <w:color w:val="000000" w:themeColor="text1"/>
                <w:sz w:val="24"/>
                <w:szCs w:val="24"/>
              </w:rPr>
            </w:pPr>
          </w:p>
        </w:tc>
        <w:tc>
          <w:tcPr>
            <w:tcW w:w="1712" w:type="dxa"/>
          </w:tcPr>
          <w:p w14:paraId="3D4D7277" w14:textId="77777777" w:rsidR="008028DA" w:rsidRPr="00E8481A" w:rsidRDefault="008028DA" w:rsidP="00331321">
            <w:pPr>
              <w:rPr>
                <w:rFonts w:ascii="Arial Narrow" w:hAnsi="Arial Narrow"/>
                <w:color w:val="000000" w:themeColor="text1"/>
                <w:sz w:val="24"/>
                <w:szCs w:val="24"/>
              </w:rPr>
            </w:pPr>
          </w:p>
        </w:tc>
        <w:tc>
          <w:tcPr>
            <w:tcW w:w="1436" w:type="dxa"/>
          </w:tcPr>
          <w:p w14:paraId="4A266D8B" w14:textId="77777777" w:rsidR="008028DA" w:rsidRPr="00E8481A" w:rsidRDefault="008028DA" w:rsidP="00331321">
            <w:pPr>
              <w:rPr>
                <w:rFonts w:ascii="Arial Narrow" w:hAnsi="Arial Narrow"/>
                <w:color w:val="000000" w:themeColor="text1"/>
                <w:sz w:val="24"/>
                <w:szCs w:val="24"/>
              </w:rPr>
            </w:pPr>
          </w:p>
        </w:tc>
      </w:tr>
      <w:tr w:rsidR="008028DA" w:rsidRPr="00E8481A" w14:paraId="0F8001F6" w14:textId="3F45411E" w:rsidTr="00D07478">
        <w:tc>
          <w:tcPr>
            <w:tcW w:w="2802" w:type="dxa"/>
          </w:tcPr>
          <w:p w14:paraId="4D2219D5" w14:textId="77777777" w:rsidR="008028DA" w:rsidRPr="00E8481A" w:rsidRDefault="008028DA" w:rsidP="00331321">
            <w:pPr>
              <w:rPr>
                <w:rFonts w:ascii="Arial Narrow" w:hAnsi="Arial Narrow"/>
                <w:color w:val="000000" w:themeColor="text1"/>
                <w:sz w:val="24"/>
                <w:szCs w:val="24"/>
              </w:rPr>
            </w:pPr>
          </w:p>
        </w:tc>
        <w:tc>
          <w:tcPr>
            <w:tcW w:w="1560" w:type="dxa"/>
          </w:tcPr>
          <w:p w14:paraId="3045E156" w14:textId="77777777" w:rsidR="008028DA" w:rsidRPr="00E8481A" w:rsidRDefault="008028DA" w:rsidP="00331321">
            <w:pPr>
              <w:rPr>
                <w:rFonts w:ascii="Arial Narrow" w:hAnsi="Arial Narrow"/>
                <w:color w:val="000000" w:themeColor="text1"/>
                <w:sz w:val="24"/>
                <w:szCs w:val="24"/>
              </w:rPr>
            </w:pPr>
          </w:p>
        </w:tc>
        <w:tc>
          <w:tcPr>
            <w:tcW w:w="1417" w:type="dxa"/>
          </w:tcPr>
          <w:p w14:paraId="03E27BBC" w14:textId="77777777" w:rsidR="008028DA" w:rsidRPr="00E8481A" w:rsidRDefault="008028DA" w:rsidP="00331321">
            <w:pPr>
              <w:rPr>
                <w:rFonts w:ascii="Arial Narrow" w:hAnsi="Arial Narrow"/>
                <w:color w:val="000000" w:themeColor="text1"/>
                <w:sz w:val="24"/>
                <w:szCs w:val="24"/>
              </w:rPr>
            </w:pPr>
          </w:p>
        </w:tc>
        <w:tc>
          <w:tcPr>
            <w:tcW w:w="1712" w:type="dxa"/>
          </w:tcPr>
          <w:p w14:paraId="22B18675" w14:textId="77777777" w:rsidR="008028DA" w:rsidRPr="00E8481A" w:rsidRDefault="008028DA" w:rsidP="00331321">
            <w:pPr>
              <w:rPr>
                <w:rFonts w:ascii="Arial Narrow" w:hAnsi="Arial Narrow"/>
                <w:color w:val="000000" w:themeColor="text1"/>
                <w:sz w:val="24"/>
                <w:szCs w:val="24"/>
              </w:rPr>
            </w:pPr>
          </w:p>
        </w:tc>
        <w:tc>
          <w:tcPr>
            <w:tcW w:w="1436" w:type="dxa"/>
          </w:tcPr>
          <w:p w14:paraId="5EDFEAA6" w14:textId="77777777" w:rsidR="008028DA" w:rsidRPr="00E8481A" w:rsidRDefault="008028DA" w:rsidP="00331321">
            <w:pPr>
              <w:rPr>
                <w:rFonts w:ascii="Arial Narrow" w:hAnsi="Arial Narrow"/>
                <w:color w:val="000000" w:themeColor="text1"/>
                <w:sz w:val="24"/>
                <w:szCs w:val="24"/>
              </w:rPr>
            </w:pPr>
          </w:p>
        </w:tc>
      </w:tr>
      <w:tr w:rsidR="008028DA" w:rsidRPr="00E8481A" w14:paraId="7249345D" w14:textId="4F39B879" w:rsidTr="00D07478">
        <w:tc>
          <w:tcPr>
            <w:tcW w:w="2802" w:type="dxa"/>
          </w:tcPr>
          <w:p w14:paraId="6A09886F" w14:textId="77777777" w:rsidR="008028DA" w:rsidRPr="00E8481A" w:rsidRDefault="008028DA" w:rsidP="00331321">
            <w:pPr>
              <w:rPr>
                <w:rFonts w:ascii="Arial Narrow" w:hAnsi="Arial Narrow"/>
                <w:color w:val="000000" w:themeColor="text1"/>
                <w:sz w:val="24"/>
                <w:szCs w:val="24"/>
              </w:rPr>
            </w:pPr>
          </w:p>
        </w:tc>
        <w:tc>
          <w:tcPr>
            <w:tcW w:w="1560" w:type="dxa"/>
          </w:tcPr>
          <w:p w14:paraId="0AC40330" w14:textId="77777777" w:rsidR="008028DA" w:rsidRPr="00E8481A" w:rsidRDefault="008028DA" w:rsidP="00331321">
            <w:pPr>
              <w:rPr>
                <w:rFonts w:ascii="Arial Narrow" w:hAnsi="Arial Narrow"/>
                <w:color w:val="000000" w:themeColor="text1"/>
                <w:sz w:val="24"/>
                <w:szCs w:val="24"/>
              </w:rPr>
            </w:pPr>
          </w:p>
        </w:tc>
        <w:tc>
          <w:tcPr>
            <w:tcW w:w="1417" w:type="dxa"/>
          </w:tcPr>
          <w:p w14:paraId="1CBAFB64" w14:textId="77777777" w:rsidR="008028DA" w:rsidRPr="00E8481A" w:rsidRDefault="008028DA" w:rsidP="00331321">
            <w:pPr>
              <w:rPr>
                <w:rFonts w:ascii="Arial Narrow" w:hAnsi="Arial Narrow"/>
                <w:color w:val="000000" w:themeColor="text1"/>
                <w:sz w:val="24"/>
                <w:szCs w:val="24"/>
              </w:rPr>
            </w:pPr>
          </w:p>
        </w:tc>
        <w:tc>
          <w:tcPr>
            <w:tcW w:w="1712" w:type="dxa"/>
          </w:tcPr>
          <w:p w14:paraId="4C4AF296" w14:textId="77777777" w:rsidR="008028DA" w:rsidRPr="00E8481A" w:rsidRDefault="008028DA" w:rsidP="00331321">
            <w:pPr>
              <w:rPr>
                <w:rFonts w:ascii="Arial Narrow" w:hAnsi="Arial Narrow"/>
                <w:color w:val="000000" w:themeColor="text1"/>
                <w:sz w:val="24"/>
                <w:szCs w:val="24"/>
              </w:rPr>
            </w:pPr>
          </w:p>
        </w:tc>
        <w:tc>
          <w:tcPr>
            <w:tcW w:w="1436" w:type="dxa"/>
          </w:tcPr>
          <w:p w14:paraId="7466CF73" w14:textId="77777777" w:rsidR="008028DA" w:rsidRPr="00E8481A" w:rsidRDefault="008028DA" w:rsidP="00331321">
            <w:pPr>
              <w:rPr>
                <w:rFonts w:ascii="Arial Narrow" w:hAnsi="Arial Narrow"/>
                <w:color w:val="000000" w:themeColor="text1"/>
                <w:sz w:val="24"/>
                <w:szCs w:val="24"/>
              </w:rPr>
            </w:pPr>
          </w:p>
        </w:tc>
      </w:tr>
      <w:tr w:rsidR="008028DA" w:rsidRPr="00E8481A" w14:paraId="783E6E06" w14:textId="27315249" w:rsidTr="00D07478">
        <w:tc>
          <w:tcPr>
            <w:tcW w:w="2802" w:type="dxa"/>
          </w:tcPr>
          <w:p w14:paraId="3C290D3C" w14:textId="77777777" w:rsidR="008028DA" w:rsidRPr="00E8481A" w:rsidRDefault="008028DA" w:rsidP="00331321">
            <w:pPr>
              <w:rPr>
                <w:rFonts w:ascii="Arial Narrow" w:hAnsi="Arial Narrow"/>
                <w:color w:val="000000" w:themeColor="text1"/>
                <w:sz w:val="24"/>
                <w:szCs w:val="24"/>
              </w:rPr>
            </w:pPr>
          </w:p>
        </w:tc>
        <w:tc>
          <w:tcPr>
            <w:tcW w:w="1560" w:type="dxa"/>
          </w:tcPr>
          <w:p w14:paraId="0DED8194" w14:textId="77777777" w:rsidR="008028DA" w:rsidRPr="00E8481A" w:rsidRDefault="008028DA" w:rsidP="00331321">
            <w:pPr>
              <w:rPr>
                <w:rFonts w:ascii="Arial Narrow" w:hAnsi="Arial Narrow"/>
                <w:color w:val="000000" w:themeColor="text1"/>
                <w:sz w:val="24"/>
                <w:szCs w:val="24"/>
              </w:rPr>
            </w:pPr>
          </w:p>
        </w:tc>
        <w:tc>
          <w:tcPr>
            <w:tcW w:w="1417" w:type="dxa"/>
          </w:tcPr>
          <w:p w14:paraId="6B90C8E1" w14:textId="77777777" w:rsidR="008028DA" w:rsidRPr="00E8481A" w:rsidRDefault="008028DA" w:rsidP="00331321">
            <w:pPr>
              <w:rPr>
                <w:rFonts w:ascii="Arial Narrow" w:hAnsi="Arial Narrow"/>
                <w:color w:val="000000" w:themeColor="text1"/>
                <w:sz w:val="24"/>
                <w:szCs w:val="24"/>
              </w:rPr>
            </w:pPr>
          </w:p>
        </w:tc>
        <w:tc>
          <w:tcPr>
            <w:tcW w:w="1712" w:type="dxa"/>
          </w:tcPr>
          <w:p w14:paraId="2C774FD5" w14:textId="77777777" w:rsidR="008028DA" w:rsidRPr="00E8481A" w:rsidRDefault="008028DA" w:rsidP="00331321">
            <w:pPr>
              <w:rPr>
                <w:rFonts w:ascii="Arial Narrow" w:hAnsi="Arial Narrow"/>
                <w:color w:val="000000" w:themeColor="text1"/>
                <w:sz w:val="24"/>
                <w:szCs w:val="24"/>
              </w:rPr>
            </w:pPr>
          </w:p>
        </w:tc>
        <w:tc>
          <w:tcPr>
            <w:tcW w:w="1436" w:type="dxa"/>
          </w:tcPr>
          <w:p w14:paraId="2A2E7664" w14:textId="77777777" w:rsidR="008028DA" w:rsidRPr="00E8481A" w:rsidRDefault="008028DA" w:rsidP="00331321">
            <w:pPr>
              <w:rPr>
                <w:rFonts w:ascii="Arial Narrow" w:hAnsi="Arial Narrow"/>
                <w:color w:val="000000" w:themeColor="text1"/>
                <w:sz w:val="24"/>
                <w:szCs w:val="24"/>
              </w:rPr>
            </w:pPr>
          </w:p>
        </w:tc>
      </w:tr>
    </w:tbl>
    <w:p w14:paraId="5EAF50D6" w14:textId="0B50FDF6" w:rsidR="00A84777" w:rsidRPr="00E8481A" w:rsidRDefault="00A84777" w:rsidP="008028DA">
      <w:pPr>
        <w:pStyle w:val="Heading1"/>
        <w:spacing w:before="0"/>
        <w:rPr>
          <w:rFonts w:ascii="Arial Narrow" w:hAnsi="Arial Narrow"/>
          <w:color w:val="000000" w:themeColor="text1"/>
          <w:sz w:val="24"/>
          <w:szCs w:val="24"/>
        </w:rPr>
      </w:pPr>
    </w:p>
    <w:p w14:paraId="06BD1CC7" w14:textId="40DB83DF" w:rsidR="00A84777" w:rsidRPr="00E8481A" w:rsidRDefault="008028DA" w:rsidP="00331321">
      <w:pPr>
        <w:pStyle w:val="Heading1"/>
        <w:spacing w:before="0"/>
        <w:rPr>
          <w:rFonts w:ascii="Arial Narrow" w:hAnsi="Arial Narrow"/>
          <w:color w:val="000000" w:themeColor="text1"/>
          <w:sz w:val="24"/>
          <w:szCs w:val="24"/>
        </w:rPr>
      </w:pPr>
      <w:r>
        <w:rPr>
          <w:rFonts w:ascii="Arial Narrow" w:hAnsi="Arial Narrow"/>
          <w:color w:val="000000" w:themeColor="text1"/>
          <w:sz w:val="24"/>
          <w:szCs w:val="24"/>
        </w:rPr>
        <w:t>6</w:t>
      </w:r>
      <w:r w:rsidRPr="00E8481A">
        <w:rPr>
          <w:rFonts w:ascii="Arial Narrow" w:hAnsi="Arial Narrow"/>
          <w:color w:val="000000" w:themeColor="text1"/>
          <w:sz w:val="24"/>
          <w:szCs w:val="24"/>
        </w:rPr>
        <w:t>. Monitoring and Evaluation</w:t>
      </w:r>
    </w:p>
    <w:p w14:paraId="15546357" w14:textId="77777777" w:rsidR="008028DA" w:rsidRDefault="00000000" w:rsidP="008028DA">
      <w:pPr>
        <w:spacing w:after="0"/>
        <w:ind w:firstLine="720"/>
        <w:rPr>
          <w:rFonts w:ascii="Arial Narrow" w:hAnsi="Arial Narrow"/>
          <w:color w:val="000000" w:themeColor="text1"/>
          <w:sz w:val="24"/>
          <w:szCs w:val="24"/>
        </w:rPr>
      </w:pPr>
      <w:r w:rsidRPr="008028DA">
        <w:rPr>
          <w:rFonts w:ascii="Arial Narrow" w:hAnsi="Arial Narrow"/>
          <w:b/>
          <w:bCs/>
          <w:color w:val="000000" w:themeColor="text1"/>
          <w:sz w:val="24"/>
          <w:szCs w:val="24"/>
        </w:rPr>
        <w:t>Indicators of Success</w:t>
      </w:r>
      <w:r w:rsidR="008028DA">
        <w:rPr>
          <w:rFonts w:ascii="Arial Narrow" w:hAnsi="Arial Narrow"/>
          <w:color w:val="000000" w:themeColor="text1"/>
          <w:sz w:val="24"/>
          <w:szCs w:val="24"/>
        </w:rPr>
        <w:t xml:space="preserve"> </w:t>
      </w:r>
    </w:p>
    <w:p w14:paraId="00729B3D" w14:textId="77777777" w:rsidR="008028DA" w:rsidRDefault="008028DA" w:rsidP="008028DA">
      <w:pPr>
        <w:spacing w:after="0"/>
        <w:ind w:left="1440"/>
        <w:rPr>
          <w:rFonts w:ascii="Arial Narrow" w:hAnsi="Arial Narrow"/>
          <w:color w:val="000000" w:themeColor="text1"/>
          <w:sz w:val="24"/>
          <w:szCs w:val="24"/>
        </w:rPr>
      </w:pPr>
      <w:r w:rsidRPr="008028DA">
        <w:rPr>
          <w:rFonts w:ascii="Arial Narrow" w:hAnsi="Arial Narrow"/>
          <w:color w:val="000000" w:themeColor="text1"/>
          <w:sz w:val="24"/>
          <w:szCs w:val="24"/>
        </w:rPr>
        <w:t xml:space="preserve">Define clear and measurable indicators (Key Performance Indicators or KPIs) that will be used to assess the success and impact of the project. </w:t>
      </w:r>
    </w:p>
    <w:p w14:paraId="4D31B797" w14:textId="77D9FAAC" w:rsidR="008028DA" w:rsidRDefault="00000000" w:rsidP="008028DA">
      <w:pPr>
        <w:spacing w:after="0"/>
        <w:ind w:firstLine="720"/>
        <w:rPr>
          <w:rFonts w:ascii="Arial Narrow" w:hAnsi="Arial Narrow"/>
          <w:color w:val="000000" w:themeColor="text1"/>
          <w:sz w:val="24"/>
          <w:szCs w:val="24"/>
        </w:rPr>
      </w:pPr>
      <w:r w:rsidRPr="008028DA">
        <w:rPr>
          <w:rFonts w:ascii="Arial Narrow" w:hAnsi="Arial Narrow"/>
          <w:b/>
          <w:bCs/>
          <w:color w:val="000000" w:themeColor="text1"/>
          <w:sz w:val="24"/>
          <w:szCs w:val="24"/>
        </w:rPr>
        <w:t>Monitoring Tools</w:t>
      </w:r>
      <w:r w:rsidR="008028DA">
        <w:rPr>
          <w:rFonts w:ascii="Arial Narrow" w:hAnsi="Arial Narrow"/>
          <w:color w:val="000000" w:themeColor="text1"/>
          <w:sz w:val="24"/>
          <w:szCs w:val="24"/>
        </w:rPr>
        <w:t xml:space="preserve"> </w:t>
      </w:r>
    </w:p>
    <w:p w14:paraId="2D4A30B5" w14:textId="4249EE36" w:rsidR="008028DA" w:rsidRDefault="008028DA" w:rsidP="008028DA">
      <w:pPr>
        <w:spacing w:after="0"/>
        <w:ind w:left="1440"/>
        <w:rPr>
          <w:rFonts w:ascii="Arial Narrow" w:hAnsi="Arial Narrow"/>
          <w:color w:val="000000" w:themeColor="text1"/>
          <w:sz w:val="24"/>
          <w:szCs w:val="24"/>
        </w:rPr>
      </w:pPr>
      <w:r w:rsidRPr="008028DA">
        <w:rPr>
          <w:rFonts w:ascii="Arial Narrow" w:hAnsi="Arial Narrow"/>
          <w:color w:val="000000" w:themeColor="text1"/>
          <w:sz w:val="24"/>
          <w:szCs w:val="24"/>
        </w:rPr>
        <w:t>List the instruments or methods that will be used to monitor project progress and gather feedback</w:t>
      </w:r>
    </w:p>
    <w:p w14:paraId="71609C06" w14:textId="147BFFF0" w:rsidR="008028DA" w:rsidRDefault="00000000" w:rsidP="008028DA">
      <w:pPr>
        <w:spacing w:after="0"/>
        <w:ind w:firstLine="720"/>
        <w:rPr>
          <w:rFonts w:ascii="Arial Narrow" w:hAnsi="Arial Narrow"/>
          <w:color w:val="000000" w:themeColor="text1"/>
          <w:sz w:val="24"/>
          <w:szCs w:val="24"/>
        </w:rPr>
      </w:pPr>
      <w:r w:rsidRPr="008028DA">
        <w:rPr>
          <w:rFonts w:ascii="Arial Narrow" w:hAnsi="Arial Narrow"/>
          <w:b/>
          <w:bCs/>
          <w:color w:val="000000" w:themeColor="text1"/>
          <w:sz w:val="24"/>
          <w:szCs w:val="24"/>
        </w:rPr>
        <w:t>Evaluation Timeline</w:t>
      </w:r>
      <w:r w:rsidR="008028DA">
        <w:rPr>
          <w:rFonts w:ascii="Arial Narrow" w:hAnsi="Arial Narrow"/>
          <w:color w:val="000000" w:themeColor="text1"/>
          <w:sz w:val="24"/>
          <w:szCs w:val="24"/>
        </w:rPr>
        <w:t xml:space="preserve"> </w:t>
      </w:r>
    </w:p>
    <w:p w14:paraId="1A827855" w14:textId="191BD7BB" w:rsidR="00D07478" w:rsidRDefault="00D07478" w:rsidP="008028DA">
      <w:pPr>
        <w:spacing w:after="0"/>
        <w:ind w:firstLine="720"/>
        <w:rPr>
          <w:rFonts w:ascii="Arial Narrow" w:hAnsi="Arial Narrow"/>
          <w:color w:val="000000" w:themeColor="text1"/>
          <w:sz w:val="24"/>
          <w:szCs w:val="24"/>
        </w:rPr>
      </w:pPr>
      <w:r>
        <w:rPr>
          <w:rFonts w:ascii="Arial Narrow" w:hAnsi="Arial Narrow"/>
          <w:color w:val="000000" w:themeColor="text1"/>
          <w:sz w:val="24"/>
          <w:szCs w:val="24"/>
        </w:rPr>
        <w:tab/>
        <w:t>Provide a roadmap of the collaborative projects/programs</w:t>
      </w:r>
    </w:p>
    <w:p w14:paraId="3208B0EA" w14:textId="77777777" w:rsidR="00D07478" w:rsidRPr="00E8481A" w:rsidRDefault="00D07478" w:rsidP="008028DA">
      <w:pPr>
        <w:spacing w:after="0"/>
        <w:ind w:firstLine="720"/>
        <w:rPr>
          <w:rFonts w:ascii="Arial Narrow" w:hAnsi="Arial Narrow"/>
          <w:color w:val="000000" w:themeColor="text1"/>
          <w:sz w:val="24"/>
          <w:szCs w:val="24"/>
        </w:rPr>
      </w:pPr>
    </w:p>
    <w:p w14:paraId="574B56CE" w14:textId="16AF9B13" w:rsidR="00A84777" w:rsidRPr="00E8481A" w:rsidRDefault="00D07478" w:rsidP="00331321">
      <w:pPr>
        <w:pStyle w:val="Heading1"/>
        <w:spacing w:before="0"/>
        <w:rPr>
          <w:rFonts w:ascii="Arial Narrow" w:hAnsi="Arial Narrow"/>
          <w:color w:val="000000" w:themeColor="text1"/>
          <w:sz w:val="24"/>
          <w:szCs w:val="24"/>
        </w:rPr>
      </w:pPr>
      <w:r>
        <w:rPr>
          <w:rFonts w:ascii="Arial Narrow" w:hAnsi="Arial Narrow"/>
          <w:color w:val="000000" w:themeColor="text1"/>
          <w:sz w:val="24"/>
          <w:szCs w:val="24"/>
        </w:rPr>
        <w:t>7</w:t>
      </w:r>
      <w:r w:rsidRPr="00E8481A">
        <w:rPr>
          <w:rFonts w:ascii="Arial Narrow" w:hAnsi="Arial Narrow"/>
          <w:color w:val="000000" w:themeColor="text1"/>
          <w:sz w:val="24"/>
          <w:szCs w:val="24"/>
        </w:rPr>
        <w:t>. Sustainability and Follow-Up Plans</w:t>
      </w:r>
    </w:p>
    <w:p w14:paraId="4E022E38" w14:textId="18FAC79E" w:rsidR="00A84777" w:rsidRDefault="00D07478" w:rsidP="00D07478">
      <w:pPr>
        <w:spacing w:after="0"/>
        <w:ind w:left="720"/>
        <w:jc w:val="both"/>
        <w:rPr>
          <w:rFonts w:ascii="Arial Narrow" w:hAnsi="Arial Narrow"/>
          <w:color w:val="000000" w:themeColor="text1"/>
          <w:sz w:val="24"/>
          <w:szCs w:val="24"/>
        </w:rPr>
      </w:pPr>
      <w:r w:rsidRPr="00D07478">
        <w:rPr>
          <w:rFonts w:ascii="Arial Narrow" w:hAnsi="Arial Narrow"/>
          <w:color w:val="000000" w:themeColor="text1"/>
          <w:sz w:val="24"/>
          <w:szCs w:val="24"/>
        </w:rPr>
        <w:t>Explain the strategies in place to ensure the long-term impact and continuity of the project beyond the initial implementation.</w:t>
      </w:r>
      <w:r w:rsidRPr="00D07478">
        <w:t xml:space="preserve"> </w:t>
      </w:r>
      <w:r w:rsidRPr="00D07478">
        <w:rPr>
          <w:rFonts w:ascii="Arial Narrow" w:hAnsi="Arial Narrow"/>
          <w:color w:val="000000" w:themeColor="text1"/>
          <w:sz w:val="24"/>
          <w:szCs w:val="24"/>
        </w:rPr>
        <w:t>Indicate whether the project will continue through additional phases, future collaborations, or scaling efforts. Describe plans for replication, expansion to other sites, continued research, or extended community engagement.</w:t>
      </w:r>
    </w:p>
    <w:p w14:paraId="1DC86D4F" w14:textId="77777777" w:rsidR="00D07478" w:rsidRDefault="00D07478" w:rsidP="00D07478">
      <w:pPr>
        <w:spacing w:after="0"/>
        <w:jc w:val="both"/>
        <w:rPr>
          <w:rFonts w:ascii="Arial Narrow" w:hAnsi="Arial Narrow"/>
          <w:color w:val="000000" w:themeColor="text1"/>
          <w:sz w:val="24"/>
          <w:szCs w:val="24"/>
        </w:rPr>
      </w:pPr>
    </w:p>
    <w:p w14:paraId="5ABA8B77" w14:textId="5C54B1DE" w:rsidR="00D07478" w:rsidRDefault="00D07478" w:rsidP="00D07478">
      <w:pPr>
        <w:spacing w:after="0"/>
        <w:jc w:val="both"/>
        <w:rPr>
          <w:rFonts w:ascii="Arial Narrow" w:hAnsi="Arial Narrow"/>
          <w:color w:val="000000" w:themeColor="text1"/>
          <w:sz w:val="24"/>
          <w:szCs w:val="24"/>
        </w:rPr>
      </w:pPr>
      <w:r>
        <w:rPr>
          <w:rFonts w:ascii="Arial Narrow" w:hAnsi="Arial Narrow"/>
          <w:color w:val="000000" w:themeColor="text1"/>
          <w:sz w:val="24"/>
          <w:szCs w:val="24"/>
        </w:rPr>
        <w:t>Prepared by:</w:t>
      </w:r>
    </w:p>
    <w:p w14:paraId="67890BB1" w14:textId="77777777" w:rsidR="00D07478" w:rsidRDefault="00D07478" w:rsidP="00D07478">
      <w:pPr>
        <w:spacing w:after="0"/>
        <w:jc w:val="both"/>
        <w:rPr>
          <w:rFonts w:ascii="Arial Narrow" w:hAnsi="Arial Narrow"/>
          <w:color w:val="000000" w:themeColor="text1"/>
          <w:sz w:val="24"/>
          <w:szCs w:val="24"/>
        </w:rPr>
      </w:pPr>
    </w:p>
    <w:p w14:paraId="7A8D08F4" w14:textId="77777777" w:rsidR="00D07478" w:rsidRDefault="00D07478" w:rsidP="00D07478">
      <w:pPr>
        <w:spacing w:after="0"/>
        <w:jc w:val="both"/>
        <w:rPr>
          <w:rFonts w:ascii="Arial Narrow" w:hAnsi="Arial Narrow"/>
          <w:b/>
          <w:bCs/>
          <w:color w:val="000000" w:themeColor="text1"/>
          <w:sz w:val="24"/>
          <w:szCs w:val="24"/>
          <w:lang w:val="en-SG"/>
        </w:rPr>
      </w:pPr>
      <w:r w:rsidRPr="00D07478">
        <w:rPr>
          <w:rFonts w:ascii="Arial Narrow" w:hAnsi="Arial Narrow"/>
          <w:b/>
          <w:bCs/>
          <w:color w:val="000000" w:themeColor="text1"/>
          <w:sz w:val="24"/>
          <w:szCs w:val="24"/>
          <w:lang w:val="en-SG"/>
        </w:rPr>
        <w:t>Lead Proponent / Project Coordinator</w:t>
      </w:r>
    </w:p>
    <w:p w14:paraId="05B27241" w14:textId="77777777" w:rsidR="00D07478" w:rsidRPr="00D07478" w:rsidRDefault="00D07478" w:rsidP="00D07478">
      <w:pPr>
        <w:spacing w:after="0"/>
        <w:ind w:left="720"/>
        <w:jc w:val="both"/>
        <w:rPr>
          <w:rFonts w:ascii="Arial Narrow" w:hAnsi="Arial Narrow"/>
          <w:color w:val="000000" w:themeColor="text1"/>
          <w:sz w:val="24"/>
          <w:szCs w:val="24"/>
          <w:lang w:val="en-SG"/>
        </w:rPr>
      </w:pPr>
      <w:r w:rsidRPr="00D07478">
        <w:rPr>
          <w:rFonts w:ascii="Arial Narrow" w:hAnsi="Arial Narrow"/>
          <w:color w:val="000000" w:themeColor="text1"/>
          <w:sz w:val="24"/>
          <w:szCs w:val="24"/>
          <w:lang w:val="en-SG"/>
        </w:rPr>
        <w:t>Name</w:t>
      </w:r>
    </w:p>
    <w:p w14:paraId="29D5D8B1" w14:textId="1EA757E8" w:rsidR="00D07478" w:rsidRPr="00D07478" w:rsidRDefault="00D07478" w:rsidP="00D07478">
      <w:pPr>
        <w:spacing w:after="0"/>
        <w:ind w:left="720"/>
        <w:jc w:val="both"/>
        <w:rPr>
          <w:rFonts w:ascii="Arial Narrow" w:hAnsi="Arial Narrow"/>
          <w:color w:val="000000" w:themeColor="text1"/>
          <w:sz w:val="24"/>
          <w:szCs w:val="24"/>
          <w:lang w:val="en-SG"/>
        </w:rPr>
      </w:pPr>
      <w:r w:rsidRPr="00D07478">
        <w:rPr>
          <w:rFonts w:ascii="Arial Narrow" w:hAnsi="Arial Narrow"/>
          <w:color w:val="000000" w:themeColor="text1"/>
          <w:sz w:val="24"/>
          <w:szCs w:val="24"/>
          <w:lang w:val="en-SG"/>
        </w:rPr>
        <w:t xml:space="preserve">Designation </w:t>
      </w:r>
    </w:p>
    <w:p w14:paraId="0BE6D72B" w14:textId="77777777" w:rsidR="00D07478" w:rsidRPr="00D07478" w:rsidRDefault="00D07478" w:rsidP="00D07478">
      <w:pPr>
        <w:spacing w:after="0"/>
        <w:ind w:left="720"/>
        <w:jc w:val="both"/>
        <w:rPr>
          <w:rFonts w:ascii="Arial Narrow" w:hAnsi="Arial Narrow"/>
          <w:color w:val="000000" w:themeColor="text1"/>
          <w:sz w:val="24"/>
          <w:szCs w:val="24"/>
          <w:lang w:val="en-SG"/>
        </w:rPr>
      </w:pPr>
      <w:r w:rsidRPr="00D07478">
        <w:rPr>
          <w:rFonts w:ascii="Arial Narrow" w:hAnsi="Arial Narrow"/>
          <w:color w:val="000000" w:themeColor="text1"/>
          <w:sz w:val="24"/>
          <w:szCs w:val="24"/>
          <w:lang w:val="en-SG"/>
        </w:rPr>
        <w:t>Institution</w:t>
      </w:r>
    </w:p>
    <w:p w14:paraId="4AD38D2B" w14:textId="77777777" w:rsidR="00D07478" w:rsidRDefault="00D07478" w:rsidP="00D07478">
      <w:pPr>
        <w:spacing w:after="0"/>
        <w:jc w:val="both"/>
        <w:rPr>
          <w:rFonts w:ascii="Arial Narrow" w:hAnsi="Arial Narrow"/>
          <w:color w:val="000000" w:themeColor="text1"/>
          <w:sz w:val="24"/>
          <w:szCs w:val="24"/>
          <w:lang w:val="en-SG"/>
        </w:rPr>
      </w:pPr>
    </w:p>
    <w:p w14:paraId="647DBBB0" w14:textId="315507A4" w:rsidR="002043FF" w:rsidRDefault="00D07478" w:rsidP="002043FF">
      <w:pPr>
        <w:spacing w:after="0"/>
        <w:jc w:val="both"/>
        <w:rPr>
          <w:rFonts w:ascii="Arial Narrow" w:hAnsi="Arial Narrow"/>
          <w:i/>
          <w:iCs/>
          <w:color w:val="000000" w:themeColor="text1"/>
          <w:sz w:val="24"/>
          <w:szCs w:val="24"/>
          <w:lang w:val="en-SG"/>
        </w:rPr>
      </w:pPr>
      <w:r w:rsidRPr="00D07478">
        <w:rPr>
          <w:rFonts w:ascii="Arial Narrow" w:hAnsi="Arial Narrow"/>
          <w:b/>
          <w:bCs/>
          <w:color w:val="000000" w:themeColor="text1"/>
          <w:sz w:val="24"/>
          <w:szCs w:val="24"/>
          <w:lang w:val="en-SG"/>
        </w:rPr>
        <w:lastRenderedPageBreak/>
        <w:t>Partner Institution Representatives</w:t>
      </w:r>
      <w:r w:rsidRPr="00D07478">
        <w:rPr>
          <w:rFonts w:ascii="Arial Narrow" w:hAnsi="Arial Narrow"/>
          <w:color w:val="000000" w:themeColor="text1"/>
          <w:sz w:val="24"/>
          <w:szCs w:val="24"/>
          <w:lang w:val="en-SG"/>
        </w:rPr>
        <w:t xml:space="preserve"> </w:t>
      </w:r>
      <w:r w:rsidR="002043FF">
        <w:rPr>
          <w:rFonts w:ascii="Arial Narrow" w:hAnsi="Arial Narrow"/>
          <w:color w:val="000000" w:themeColor="text1"/>
          <w:sz w:val="24"/>
          <w:szCs w:val="24"/>
          <w:lang w:val="en-SG"/>
        </w:rPr>
        <w:tab/>
      </w:r>
      <w:r w:rsidR="002043FF">
        <w:rPr>
          <w:rFonts w:ascii="Arial Narrow" w:hAnsi="Arial Narrow"/>
          <w:color w:val="000000" w:themeColor="text1"/>
          <w:sz w:val="24"/>
          <w:szCs w:val="24"/>
          <w:lang w:val="en-SG"/>
        </w:rPr>
        <w:tab/>
      </w:r>
      <w:r w:rsidR="002043FF">
        <w:rPr>
          <w:rFonts w:ascii="Arial Narrow" w:hAnsi="Arial Narrow"/>
          <w:color w:val="000000" w:themeColor="text1"/>
          <w:sz w:val="24"/>
          <w:szCs w:val="24"/>
          <w:lang w:val="en-SG"/>
        </w:rPr>
        <w:tab/>
      </w:r>
      <w:r w:rsidR="002043FF" w:rsidRPr="00D07478">
        <w:rPr>
          <w:rFonts w:ascii="Arial Narrow" w:hAnsi="Arial Narrow"/>
          <w:b/>
          <w:bCs/>
          <w:color w:val="000000" w:themeColor="text1"/>
          <w:sz w:val="24"/>
          <w:szCs w:val="24"/>
          <w:lang w:val="en-SG"/>
        </w:rPr>
        <w:t>Partner Institution Representatives</w:t>
      </w:r>
      <w:r w:rsidR="002043FF" w:rsidRPr="00D07478">
        <w:rPr>
          <w:rFonts w:ascii="Arial Narrow" w:hAnsi="Arial Narrow"/>
          <w:color w:val="000000" w:themeColor="text1"/>
          <w:sz w:val="24"/>
          <w:szCs w:val="24"/>
          <w:lang w:val="en-SG"/>
        </w:rPr>
        <w:t xml:space="preserve"> </w:t>
      </w:r>
    </w:p>
    <w:p w14:paraId="07B7AF56" w14:textId="3AF34B26" w:rsidR="002043FF" w:rsidRPr="00D07478" w:rsidRDefault="002043FF" w:rsidP="002043FF">
      <w:pPr>
        <w:spacing w:after="0"/>
        <w:ind w:left="720"/>
        <w:jc w:val="both"/>
        <w:rPr>
          <w:rFonts w:ascii="Arial Narrow" w:hAnsi="Arial Narrow"/>
          <w:color w:val="000000" w:themeColor="text1"/>
          <w:sz w:val="24"/>
          <w:szCs w:val="24"/>
          <w:lang w:val="en-SG"/>
        </w:rPr>
      </w:pPr>
      <w:r w:rsidRPr="00D07478">
        <w:rPr>
          <w:rFonts w:ascii="Arial Narrow" w:hAnsi="Arial Narrow"/>
          <w:color w:val="000000" w:themeColor="text1"/>
          <w:sz w:val="24"/>
          <w:szCs w:val="24"/>
          <w:lang w:val="en-SG"/>
        </w:rPr>
        <w:t>Name</w:t>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proofErr w:type="spellStart"/>
      <w:r w:rsidRPr="002043FF">
        <w:rPr>
          <w:rFonts w:ascii="Arial Narrow" w:hAnsi="Arial Narrow"/>
          <w:color w:val="000000" w:themeColor="text1"/>
          <w:sz w:val="24"/>
          <w:szCs w:val="24"/>
          <w:lang w:val="en-SG"/>
        </w:rPr>
        <w:t>Name</w:t>
      </w:r>
      <w:proofErr w:type="spellEnd"/>
    </w:p>
    <w:p w14:paraId="2CCE2AEB" w14:textId="47860E16" w:rsidR="002043FF" w:rsidRPr="00D07478" w:rsidRDefault="002043FF" w:rsidP="002043FF">
      <w:pPr>
        <w:spacing w:after="0"/>
        <w:ind w:left="720"/>
        <w:jc w:val="both"/>
        <w:rPr>
          <w:rFonts w:ascii="Arial Narrow" w:hAnsi="Arial Narrow"/>
          <w:color w:val="000000" w:themeColor="text1"/>
          <w:sz w:val="24"/>
          <w:szCs w:val="24"/>
          <w:lang w:val="en-SG"/>
        </w:rPr>
      </w:pPr>
      <w:r w:rsidRPr="00D07478">
        <w:rPr>
          <w:rFonts w:ascii="Arial Narrow" w:hAnsi="Arial Narrow"/>
          <w:color w:val="000000" w:themeColor="text1"/>
          <w:sz w:val="24"/>
          <w:szCs w:val="24"/>
          <w:lang w:val="en-SG"/>
        </w:rPr>
        <w:t xml:space="preserve">Designation </w:t>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proofErr w:type="spellStart"/>
      <w:r w:rsidRPr="00D07478">
        <w:rPr>
          <w:rFonts w:ascii="Arial Narrow" w:hAnsi="Arial Narrow"/>
          <w:color w:val="000000" w:themeColor="text1"/>
          <w:sz w:val="24"/>
          <w:szCs w:val="24"/>
          <w:lang w:val="en-SG"/>
        </w:rPr>
        <w:t>Designation</w:t>
      </w:r>
      <w:proofErr w:type="spellEnd"/>
    </w:p>
    <w:p w14:paraId="75BED81D" w14:textId="77777777" w:rsidR="002043FF" w:rsidRPr="00D07478" w:rsidRDefault="002043FF" w:rsidP="002043FF">
      <w:pPr>
        <w:spacing w:after="0"/>
        <w:ind w:left="720"/>
        <w:jc w:val="both"/>
        <w:rPr>
          <w:rFonts w:ascii="Arial Narrow" w:hAnsi="Arial Narrow"/>
          <w:color w:val="000000" w:themeColor="text1"/>
          <w:sz w:val="24"/>
          <w:szCs w:val="24"/>
          <w:lang w:val="en-SG"/>
        </w:rPr>
      </w:pPr>
      <w:r w:rsidRPr="00D07478">
        <w:rPr>
          <w:rFonts w:ascii="Arial Narrow" w:hAnsi="Arial Narrow"/>
          <w:color w:val="000000" w:themeColor="text1"/>
          <w:sz w:val="24"/>
          <w:szCs w:val="24"/>
          <w:lang w:val="en-SG"/>
        </w:rPr>
        <w:t>Institution</w:t>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proofErr w:type="spellStart"/>
      <w:r w:rsidRPr="00D07478">
        <w:rPr>
          <w:rFonts w:ascii="Arial Narrow" w:hAnsi="Arial Narrow"/>
          <w:color w:val="000000" w:themeColor="text1"/>
          <w:sz w:val="24"/>
          <w:szCs w:val="24"/>
          <w:lang w:val="en-SG"/>
        </w:rPr>
        <w:t>Institution</w:t>
      </w:r>
      <w:proofErr w:type="spellEnd"/>
    </w:p>
    <w:p w14:paraId="7C514771" w14:textId="3575C7D2" w:rsidR="002043FF" w:rsidRPr="00D07478" w:rsidRDefault="002043FF" w:rsidP="002043FF">
      <w:pPr>
        <w:spacing w:after="0"/>
        <w:ind w:left="720"/>
        <w:jc w:val="both"/>
        <w:rPr>
          <w:rFonts w:ascii="Arial Narrow" w:hAnsi="Arial Narrow"/>
          <w:color w:val="000000" w:themeColor="text1"/>
          <w:sz w:val="24"/>
          <w:szCs w:val="24"/>
          <w:lang w:val="en-SG"/>
        </w:rPr>
      </w:pPr>
    </w:p>
    <w:p w14:paraId="1A185E69" w14:textId="77777777" w:rsidR="002043FF" w:rsidRDefault="002043FF" w:rsidP="002043FF">
      <w:pPr>
        <w:spacing w:after="0"/>
        <w:jc w:val="both"/>
        <w:rPr>
          <w:rFonts w:ascii="Arial Narrow" w:hAnsi="Arial Narrow"/>
          <w:i/>
          <w:iCs/>
          <w:color w:val="000000" w:themeColor="text1"/>
          <w:sz w:val="24"/>
          <w:szCs w:val="24"/>
          <w:lang w:val="en-SG"/>
        </w:rPr>
      </w:pPr>
      <w:r w:rsidRPr="00D07478">
        <w:rPr>
          <w:rFonts w:ascii="Arial Narrow" w:hAnsi="Arial Narrow"/>
          <w:b/>
          <w:bCs/>
          <w:color w:val="000000" w:themeColor="text1"/>
          <w:sz w:val="24"/>
          <w:szCs w:val="24"/>
          <w:lang w:val="en-SG"/>
        </w:rPr>
        <w:t>Partner Institution Representatives</w:t>
      </w:r>
      <w:r w:rsidRPr="00D07478">
        <w:rPr>
          <w:rFonts w:ascii="Arial Narrow" w:hAnsi="Arial Narrow"/>
          <w:color w:val="000000" w:themeColor="text1"/>
          <w:sz w:val="24"/>
          <w:szCs w:val="24"/>
          <w:lang w:val="en-SG"/>
        </w:rPr>
        <w:t xml:space="preserve"> </w:t>
      </w:r>
      <w:r>
        <w:rPr>
          <w:rFonts w:ascii="Arial Narrow" w:hAnsi="Arial Narrow"/>
          <w:color w:val="000000" w:themeColor="text1"/>
          <w:sz w:val="24"/>
          <w:szCs w:val="24"/>
          <w:lang w:val="en-SG"/>
        </w:rPr>
        <w:tab/>
      </w:r>
      <w:r>
        <w:rPr>
          <w:rFonts w:ascii="Arial Narrow" w:hAnsi="Arial Narrow"/>
          <w:color w:val="000000" w:themeColor="text1"/>
          <w:sz w:val="24"/>
          <w:szCs w:val="24"/>
          <w:lang w:val="en-SG"/>
        </w:rPr>
        <w:tab/>
      </w:r>
      <w:r>
        <w:rPr>
          <w:rFonts w:ascii="Arial Narrow" w:hAnsi="Arial Narrow"/>
          <w:color w:val="000000" w:themeColor="text1"/>
          <w:sz w:val="24"/>
          <w:szCs w:val="24"/>
          <w:lang w:val="en-SG"/>
        </w:rPr>
        <w:tab/>
      </w:r>
      <w:r w:rsidRPr="00D07478">
        <w:rPr>
          <w:rFonts w:ascii="Arial Narrow" w:hAnsi="Arial Narrow"/>
          <w:b/>
          <w:bCs/>
          <w:color w:val="000000" w:themeColor="text1"/>
          <w:sz w:val="24"/>
          <w:szCs w:val="24"/>
          <w:lang w:val="en-SG"/>
        </w:rPr>
        <w:t>Partner Institution Representatives</w:t>
      </w:r>
      <w:r w:rsidRPr="00D07478">
        <w:rPr>
          <w:rFonts w:ascii="Arial Narrow" w:hAnsi="Arial Narrow"/>
          <w:color w:val="000000" w:themeColor="text1"/>
          <w:sz w:val="24"/>
          <w:szCs w:val="24"/>
          <w:lang w:val="en-SG"/>
        </w:rPr>
        <w:t xml:space="preserve"> </w:t>
      </w:r>
    </w:p>
    <w:p w14:paraId="33EAA4C2" w14:textId="77777777" w:rsidR="002043FF" w:rsidRPr="00D07478" w:rsidRDefault="002043FF" w:rsidP="002043FF">
      <w:pPr>
        <w:spacing w:after="0"/>
        <w:ind w:left="720"/>
        <w:jc w:val="both"/>
        <w:rPr>
          <w:rFonts w:ascii="Arial Narrow" w:hAnsi="Arial Narrow"/>
          <w:color w:val="000000" w:themeColor="text1"/>
          <w:sz w:val="24"/>
          <w:szCs w:val="24"/>
          <w:lang w:val="en-SG"/>
        </w:rPr>
      </w:pPr>
      <w:r w:rsidRPr="00D07478">
        <w:rPr>
          <w:rFonts w:ascii="Arial Narrow" w:hAnsi="Arial Narrow"/>
          <w:color w:val="000000" w:themeColor="text1"/>
          <w:sz w:val="24"/>
          <w:szCs w:val="24"/>
          <w:lang w:val="en-SG"/>
        </w:rPr>
        <w:t>Name</w:t>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proofErr w:type="spellStart"/>
      <w:r w:rsidRPr="002043FF">
        <w:rPr>
          <w:rFonts w:ascii="Arial Narrow" w:hAnsi="Arial Narrow"/>
          <w:color w:val="000000" w:themeColor="text1"/>
          <w:sz w:val="24"/>
          <w:szCs w:val="24"/>
          <w:lang w:val="en-SG"/>
        </w:rPr>
        <w:t>Name</w:t>
      </w:r>
      <w:proofErr w:type="spellEnd"/>
    </w:p>
    <w:p w14:paraId="4BBF6C4F" w14:textId="77777777" w:rsidR="002043FF" w:rsidRPr="00D07478" w:rsidRDefault="002043FF" w:rsidP="002043FF">
      <w:pPr>
        <w:spacing w:after="0"/>
        <w:ind w:left="720"/>
        <w:jc w:val="both"/>
        <w:rPr>
          <w:rFonts w:ascii="Arial Narrow" w:hAnsi="Arial Narrow"/>
          <w:color w:val="000000" w:themeColor="text1"/>
          <w:sz w:val="24"/>
          <w:szCs w:val="24"/>
          <w:lang w:val="en-SG"/>
        </w:rPr>
      </w:pPr>
      <w:r w:rsidRPr="00D07478">
        <w:rPr>
          <w:rFonts w:ascii="Arial Narrow" w:hAnsi="Arial Narrow"/>
          <w:color w:val="000000" w:themeColor="text1"/>
          <w:sz w:val="24"/>
          <w:szCs w:val="24"/>
          <w:lang w:val="en-SG"/>
        </w:rPr>
        <w:t xml:space="preserve">Designation </w:t>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proofErr w:type="spellStart"/>
      <w:r w:rsidRPr="00D07478">
        <w:rPr>
          <w:rFonts w:ascii="Arial Narrow" w:hAnsi="Arial Narrow"/>
          <w:color w:val="000000" w:themeColor="text1"/>
          <w:sz w:val="24"/>
          <w:szCs w:val="24"/>
          <w:lang w:val="en-SG"/>
        </w:rPr>
        <w:t>Designation</w:t>
      </w:r>
      <w:proofErr w:type="spellEnd"/>
    </w:p>
    <w:p w14:paraId="09AAF7A2" w14:textId="77777777" w:rsidR="002043FF" w:rsidRPr="00D07478" w:rsidRDefault="002043FF" w:rsidP="002043FF">
      <w:pPr>
        <w:spacing w:after="0"/>
        <w:ind w:left="720"/>
        <w:jc w:val="both"/>
        <w:rPr>
          <w:rFonts w:ascii="Arial Narrow" w:hAnsi="Arial Narrow"/>
          <w:color w:val="000000" w:themeColor="text1"/>
          <w:sz w:val="24"/>
          <w:szCs w:val="24"/>
          <w:lang w:val="en-SG"/>
        </w:rPr>
      </w:pPr>
      <w:r w:rsidRPr="00D07478">
        <w:rPr>
          <w:rFonts w:ascii="Arial Narrow" w:hAnsi="Arial Narrow"/>
          <w:color w:val="000000" w:themeColor="text1"/>
          <w:sz w:val="24"/>
          <w:szCs w:val="24"/>
          <w:lang w:val="en-SG"/>
        </w:rPr>
        <w:t>Institution</w:t>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proofErr w:type="spellStart"/>
      <w:r w:rsidRPr="00D07478">
        <w:rPr>
          <w:rFonts w:ascii="Arial Narrow" w:hAnsi="Arial Narrow"/>
          <w:color w:val="000000" w:themeColor="text1"/>
          <w:sz w:val="24"/>
          <w:szCs w:val="24"/>
          <w:lang w:val="en-SG"/>
        </w:rPr>
        <w:t>Institution</w:t>
      </w:r>
      <w:proofErr w:type="spellEnd"/>
    </w:p>
    <w:p w14:paraId="43E40CB9" w14:textId="77777777" w:rsidR="002043FF" w:rsidRDefault="002043FF" w:rsidP="002043FF">
      <w:pPr>
        <w:spacing w:after="0"/>
        <w:jc w:val="both"/>
        <w:rPr>
          <w:rFonts w:ascii="Arial Narrow" w:hAnsi="Arial Narrow"/>
          <w:i/>
          <w:iCs/>
          <w:color w:val="000000" w:themeColor="text1"/>
          <w:sz w:val="24"/>
          <w:szCs w:val="24"/>
          <w:lang w:val="en-SG"/>
        </w:rPr>
      </w:pPr>
    </w:p>
    <w:p w14:paraId="652C0861" w14:textId="77777777" w:rsidR="002043FF" w:rsidRDefault="002043FF" w:rsidP="00D07478">
      <w:pPr>
        <w:spacing w:after="0"/>
        <w:jc w:val="both"/>
        <w:rPr>
          <w:rFonts w:ascii="Arial Narrow" w:hAnsi="Arial Narrow"/>
          <w:b/>
          <w:bCs/>
          <w:color w:val="000000" w:themeColor="text1"/>
          <w:sz w:val="24"/>
          <w:szCs w:val="24"/>
          <w:lang w:val="en-SG"/>
        </w:rPr>
      </w:pPr>
    </w:p>
    <w:p w14:paraId="6F7F60CE" w14:textId="46CC56C1" w:rsidR="002043FF" w:rsidRDefault="00D07478" w:rsidP="00D07478">
      <w:pPr>
        <w:spacing w:after="0"/>
        <w:jc w:val="both"/>
        <w:rPr>
          <w:rFonts w:ascii="Arial Narrow" w:hAnsi="Arial Narrow"/>
          <w:b/>
          <w:bCs/>
          <w:color w:val="000000" w:themeColor="text1"/>
          <w:sz w:val="24"/>
          <w:szCs w:val="24"/>
          <w:lang w:val="en-SG"/>
        </w:rPr>
      </w:pPr>
      <w:r w:rsidRPr="00D07478">
        <w:rPr>
          <w:rFonts w:ascii="Arial Narrow" w:hAnsi="Arial Narrow"/>
          <w:b/>
          <w:bCs/>
          <w:color w:val="000000" w:themeColor="text1"/>
          <w:sz w:val="24"/>
          <w:szCs w:val="24"/>
          <w:lang w:val="en-SG"/>
        </w:rPr>
        <w:t>Research</w:t>
      </w:r>
      <w:r w:rsidR="002043FF">
        <w:rPr>
          <w:rFonts w:ascii="Arial Narrow" w:hAnsi="Arial Narrow"/>
          <w:b/>
          <w:bCs/>
          <w:color w:val="000000" w:themeColor="text1"/>
          <w:sz w:val="24"/>
          <w:szCs w:val="24"/>
          <w:lang w:val="en-SG"/>
        </w:rPr>
        <w:t>/</w:t>
      </w:r>
      <w:r w:rsidRPr="00D07478">
        <w:rPr>
          <w:rFonts w:ascii="Arial Narrow" w:hAnsi="Arial Narrow"/>
          <w:b/>
          <w:bCs/>
          <w:color w:val="000000" w:themeColor="text1"/>
          <w:sz w:val="24"/>
          <w:szCs w:val="24"/>
          <w:lang w:val="en-SG"/>
        </w:rPr>
        <w:t>Extension Director</w:t>
      </w:r>
      <w:r w:rsidR="002043FF">
        <w:rPr>
          <w:rFonts w:ascii="Arial Narrow" w:hAnsi="Arial Narrow"/>
          <w:b/>
          <w:bCs/>
          <w:color w:val="000000" w:themeColor="text1"/>
          <w:sz w:val="24"/>
          <w:szCs w:val="24"/>
          <w:lang w:val="en-SG"/>
        </w:rPr>
        <w:tab/>
      </w:r>
      <w:r w:rsidR="002043FF">
        <w:rPr>
          <w:rFonts w:ascii="Arial Narrow" w:hAnsi="Arial Narrow"/>
          <w:b/>
          <w:bCs/>
          <w:color w:val="000000" w:themeColor="text1"/>
          <w:sz w:val="24"/>
          <w:szCs w:val="24"/>
          <w:lang w:val="en-SG"/>
        </w:rPr>
        <w:tab/>
      </w:r>
      <w:r w:rsidR="002043FF">
        <w:rPr>
          <w:rFonts w:ascii="Arial Narrow" w:hAnsi="Arial Narrow"/>
          <w:b/>
          <w:bCs/>
          <w:color w:val="000000" w:themeColor="text1"/>
          <w:sz w:val="24"/>
          <w:szCs w:val="24"/>
          <w:lang w:val="en-SG"/>
        </w:rPr>
        <w:tab/>
      </w:r>
      <w:r w:rsidR="002043FF">
        <w:rPr>
          <w:rFonts w:ascii="Arial Narrow" w:hAnsi="Arial Narrow"/>
          <w:b/>
          <w:bCs/>
          <w:color w:val="000000" w:themeColor="text1"/>
          <w:sz w:val="24"/>
          <w:szCs w:val="24"/>
          <w:lang w:val="en-SG"/>
        </w:rPr>
        <w:tab/>
      </w:r>
      <w:r w:rsidRPr="00D07478">
        <w:rPr>
          <w:rFonts w:ascii="Arial Narrow" w:hAnsi="Arial Narrow"/>
          <w:b/>
          <w:bCs/>
          <w:color w:val="000000" w:themeColor="text1"/>
          <w:sz w:val="24"/>
          <w:szCs w:val="24"/>
          <w:lang w:val="en-SG"/>
        </w:rPr>
        <w:t xml:space="preserve"> SDG Program Head</w:t>
      </w:r>
    </w:p>
    <w:p w14:paraId="22FAAB90" w14:textId="77777777" w:rsidR="002043FF" w:rsidRPr="00D07478" w:rsidRDefault="002043FF" w:rsidP="002043FF">
      <w:pPr>
        <w:spacing w:after="0"/>
        <w:ind w:left="720"/>
        <w:jc w:val="both"/>
        <w:rPr>
          <w:rFonts w:ascii="Arial Narrow" w:hAnsi="Arial Narrow"/>
          <w:color w:val="000000" w:themeColor="text1"/>
          <w:sz w:val="24"/>
          <w:szCs w:val="24"/>
          <w:lang w:val="en-SG"/>
        </w:rPr>
      </w:pPr>
      <w:r w:rsidRPr="00D07478">
        <w:rPr>
          <w:rFonts w:ascii="Arial Narrow" w:hAnsi="Arial Narrow"/>
          <w:color w:val="000000" w:themeColor="text1"/>
          <w:sz w:val="24"/>
          <w:szCs w:val="24"/>
          <w:lang w:val="en-SG"/>
        </w:rPr>
        <w:t>Name</w:t>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proofErr w:type="spellStart"/>
      <w:r w:rsidRPr="002043FF">
        <w:rPr>
          <w:rFonts w:ascii="Arial Narrow" w:hAnsi="Arial Narrow"/>
          <w:color w:val="000000" w:themeColor="text1"/>
          <w:sz w:val="24"/>
          <w:szCs w:val="24"/>
          <w:lang w:val="en-SG"/>
        </w:rPr>
        <w:t>Name</w:t>
      </w:r>
      <w:proofErr w:type="spellEnd"/>
    </w:p>
    <w:p w14:paraId="05946DE9" w14:textId="77777777" w:rsidR="002043FF" w:rsidRPr="00D07478" w:rsidRDefault="002043FF" w:rsidP="002043FF">
      <w:pPr>
        <w:spacing w:after="0"/>
        <w:ind w:left="720"/>
        <w:jc w:val="both"/>
        <w:rPr>
          <w:rFonts w:ascii="Arial Narrow" w:hAnsi="Arial Narrow"/>
          <w:color w:val="000000" w:themeColor="text1"/>
          <w:sz w:val="24"/>
          <w:szCs w:val="24"/>
          <w:lang w:val="en-SG"/>
        </w:rPr>
      </w:pPr>
      <w:r w:rsidRPr="00D07478">
        <w:rPr>
          <w:rFonts w:ascii="Arial Narrow" w:hAnsi="Arial Narrow"/>
          <w:color w:val="000000" w:themeColor="text1"/>
          <w:sz w:val="24"/>
          <w:szCs w:val="24"/>
          <w:lang w:val="en-SG"/>
        </w:rPr>
        <w:t xml:space="preserve">Designation </w:t>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proofErr w:type="spellStart"/>
      <w:r w:rsidRPr="00D07478">
        <w:rPr>
          <w:rFonts w:ascii="Arial Narrow" w:hAnsi="Arial Narrow"/>
          <w:color w:val="000000" w:themeColor="text1"/>
          <w:sz w:val="24"/>
          <w:szCs w:val="24"/>
          <w:lang w:val="en-SG"/>
        </w:rPr>
        <w:t>Designation</w:t>
      </w:r>
      <w:proofErr w:type="spellEnd"/>
    </w:p>
    <w:p w14:paraId="2A4938C5" w14:textId="77777777" w:rsidR="002043FF" w:rsidRPr="00D07478" w:rsidRDefault="002043FF" w:rsidP="002043FF">
      <w:pPr>
        <w:spacing w:after="0"/>
        <w:ind w:left="720"/>
        <w:jc w:val="both"/>
        <w:rPr>
          <w:rFonts w:ascii="Arial Narrow" w:hAnsi="Arial Narrow"/>
          <w:color w:val="000000" w:themeColor="text1"/>
          <w:sz w:val="24"/>
          <w:szCs w:val="24"/>
          <w:lang w:val="en-SG"/>
        </w:rPr>
      </w:pPr>
      <w:r w:rsidRPr="00D07478">
        <w:rPr>
          <w:rFonts w:ascii="Arial Narrow" w:hAnsi="Arial Narrow"/>
          <w:color w:val="000000" w:themeColor="text1"/>
          <w:sz w:val="24"/>
          <w:szCs w:val="24"/>
          <w:lang w:val="en-SG"/>
        </w:rPr>
        <w:t>Institution</w:t>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proofErr w:type="spellStart"/>
      <w:r w:rsidRPr="00D07478">
        <w:rPr>
          <w:rFonts w:ascii="Arial Narrow" w:hAnsi="Arial Narrow"/>
          <w:color w:val="000000" w:themeColor="text1"/>
          <w:sz w:val="24"/>
          <w:szCs w:val="24"/>
          <w:lang w:val="en-SG"/>
        </w:rPr>
        <w:t>Institution</w:t>
      </w:r>
      <w:proofErr w:type="spellEnd"/>
    </w:p>
    <w:p w14:paraId="4FFE1EF5" w14:textId="77777777" w:rsidR="002043FF" w:rsidRDefault="002043FF" w:rsidP="00D07478">
      <w:pPr>
        <w:spacing w:after="0"/>
        <w:jc w:val="both"/>
        <w:rPr>
          <w:rFonts w:ascii="Arial Narrow" w:hAnsi="Arial Narrow"/>
          <w:color w:val="000000" w:themeColor="text1"/>
          <w:sz w:val="24"/>
          <w:szCs w:val="24"/>
          <w:lang w:val="en-SG"/>
        </w:rPr>
      </w:pPr>
    </w:p>
    <w:p w14:paraId="68111DC4" w14:textId="77777777" w:rsidR="002043FF" w:rsidRDefault="002043FF" w:rsidP="00D07478">
      <w:pPr>
        <w:spacing w:after="0"/>
        <w:jc w:val="both"/>
        <w:rPr>
          <w:rFonts w:ascii="Arial Narrow" w:hAnsi="Arial Narrow"/>
          <w:b/>
          <w:bCs/>
          <w:color w:val="000000" w:themeColor="text1"/>
          <w:sz w:val="24"/>
          <w:szCs w:val="24"/>
          <w:lang w:val="en-SG"/>
        </w:rPr>
      </w:pPr>
    </w:p>
    <w:p w14:paraId="31F2DE9B" w14:textId="55CC1ED3" w:rsidR="002043FF" w:rsidRPr="002043FF" w:rsidRDefault="002043FF" w:rsidP="00D07478">
      <w:pPr>
        <w:spacing w:after="0"/>
        <w:jc w:val="both"/>
        <w:rPr>
          <w:rFonts w:ascii="Arial Narrow" w:hAnsi="Arial Narrow"/>
          <w:color w:val="000000" w:themeColor="text1"/>
          <w:sz w:val="24"/>
          <w:szCs w:val="24"/>
          <w:lang w:val="en-SG"/>
        </w:rPr>
      </w:pPr>
      <w:r w:rsidRPr="002043FF">
        <w:rPr>
          <w:rFonts w:ascii="Arial Narrow" w:hAnsi="Arial Narrow"/>
          <w:color w:val="000000" w:themeColor="text1"/>
          <w:sz w:val="24"/>
          <w:szCs w:val="24"/>
          <w:lang w:val="en-SG"/>
        </w:rPr>
        <w:t xml:space="preserve">For </w:t>
      </w:r>
      <w:r>
        <w:rPr>
          <w:rFonts w:ascii="Arial Narrow" w:hAnsi="Arial Narrow"/>
          <w:color w:val="000000" w:themeColor="text1"/>
          <w:sz w:val="24"/>
          <w:szCs w:val="24"/>
          <w:lang w:val="en-SG"/>
        </w:rPr>
        <w:t>Approval:</w:t>
      </w:r>
    </w:p>
    <w:p w14:paraId="78BF20DB" w14:textId="77777777" w:rsidR="002043FF" w:rsidRDefault="002043FF" w:rsidP="00D07478">
      <w:pPr>
        <w:spacing w:after="0"/>
        <w:jc w:val="both"/>
        <w:rPr>
          <w:rFonts w:ascii="Arial Narrow" w:hAnsi="Arial Narrow"/>
          <w:b/>
          <w:bCs/>
          <w:color w:val="000000" w:themeColor="text1"/>
          <w:sz w:val="24"/>
          <w:szCs w:val="24"/>
          <w:lang w:val="en-SG"/>
        </w:rPr>
      </w:pPr>
    </w:p>
    <w:p w14:paraId="466D11A0" w14:textId="77777777" w:rsidR="002043FF" w:rsidRDefault="002043FF" w:rsidP="00D07478">
      <w:pPr>
        <w:spacing w:after="0"/>
        <w:jc w:val="both"/>
        <w:rPr>
          <w:rFonts w:ascii="Arial Narrow" w:hAnsi="Arial Narrow"/>
          <w:b/>
          <w:bCs/>
          <w:color w:val="000000" w:themeColor="text1"/>
          <w:sz w:val="24"/>
          <w:szCs w:val="24"/>
          <w:lang w:val="en-SG"/>
        </w:rPr>
      </w:pPr>
    </w:p>
    <w:p w14:paraId="2649F477" w14:textId="34A61DAC" w:rsidR="002043FF" w:rsidRDefault="00D07478" w:rsidP="00D07478">
      <w:pPr>
        <w:spacing w:after="0"/>
        <w:jc w:val="both"/>
        <w:rPr>
          <w:rFonts w:ascii="Arial Narrow" w:hAnsi="Arial Narrow"/>
          <w:b/>
          <w:bCs/>
          <w:color w:val="000000" w:themeColor="text1"/>
          <w:sz w:val="24"/>
          <w:szCs w:val="24"/>
          <w:lang w:val="en-SG"/>
        </w:rPr>
      </w:pPr>
      <w:r w:rsidRPr="00D07478">
        <w:rPr>
          <w:rFonts w:ascii="Arial Narrow" w:hAnsi="Arial Narrow"/>
          <w:b/>
          <w:bCs/>
          <w:color w:val="000000" w:themeColor="text1"/>
          <w:sz w:val="24"/>
          <w:szCs w:val="24"/>
          <w:lang w:val="en-SG"/>
        </w:rPr>
        <w:t>President</w:t>
      </w:r>
      <w:r w:rsidR="002043FF">
        <w:rPr>
          <w:rFonts w:ascii="Arial Narrow" w:hAnsi="Arial Narrow"/>
          <w:b/>
          <w:bCs/>
          <w:color w:val="000000" w:themeColor="text1"/>
          <w:sz w:val="24"/>
          <w:szCs w:val="24"/>
          <w:lang w:val="en-SG"/>
        </w:rPr>
        <w:t>/Chancellor</w:t>
      </w:r>
      <w:r w:rsidR="002043FF">
        <w:rPr>
          <w:rFonts w:ascii="Arial Narrow" w:hAnsi="Arial Narrow"/>
          <w:b/>
          <w:bCs/>
          <w:color w:val="000000" w:themeColor="text1"/>
          <w:sz w:val="24"/>
          <w:szCs w:val="24"/>
          <w:lang w:val="en-SG"/>
        </w:rPr>
        <w:tab/>
      </w:r>
      <w:r w:rsidR="002043FF">
        <w:rPr>
          <w:rFonts w:ascii="Arial Narrow" w:hAnsi="Arial Narrow"/>
          <w:b/>
          <w:bCs/>
          <w:color w:val="000000" w:themeColor="text1"/>
          <w:sz w:val="24"/>
          <w:szCs w:val="24"/>
          <w:lang w:val="en-SG"/>
        </w:rPr>
        <w:tab/>
      </w:r>
      <w:r w:rsidR="002043FF">
        <w:rPr>
          <w:rFonts w:ascii="Arial Narrow" w:hAnsi="Arial Narrow"/>
          <w:b/>
          <w:bCs/>
          <w:color w:val="000000" w:themeColor="text1"/>
          <w:sz w:val="24"/>
          <w:szCs w:val="24"/>
          <w:lang w:val="en-SG"/>
        </w:rPr>
        <w:tab/>
      </w:r>
      <w:r w:rsidR="002043FF">
        <w:rPr>
          <w:rFonts w:ascii="Arial Narrow" w:hAnsi="Arial Narrow"/>
          <w:b/>
          <w:bCs/>
          <w:color w:val="000000" w:themeColor="text1"/>
          <w:sz w:val="24"/>
          <w:szCs w:val="24"/>
          <w:lang w:val="en-SG"/>
        </w:rPr>
        <w:tab/>
        <w:t>Vice President for Academic Affairs</w:t>
      </w:r>
    </w:p>
    <w:p w14:paraId="07C76BAC" w14:textId="77777777" w:rsidR="002043FF" w:rsidRPr="00D07478" w:rsidRDefault="002043FF" w:rsidP="002043FF">
      <w:pPr>
        <w:spacing w:after="0"/>
        <w:ind w:left="720"/>
        <w:jc w:val="both"/>
        <w:rPr>
          <w:rFonts w:ascii="Arial Narrow" w:hAnsi="Arial Narrow"/>
          <w:color w:val="000000" w:themeColor="text1"/>
          <w:sz w:val="24"/>
          <w:szCs w:val="24"/>
          <w:lang w:val="en-SG"/>
        </w:rPr>
      </w:pPr>
      <w:r w:rsidRPr="00D07478">
        <w:rPr>
          <w:rFonts w:ascii="Arial Narrow" w:hAnsi="Arial Narrow"/>
          <w:color w:val="000000" w:themeColor="text1"/>
          <w:sz w:val="24"/>
          <w:szCs w:val="24"/>
          <w:lang w:val="en-SG"/>
        </w:rPr>
        <w:t>Name</w:t>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proofErr w:type="spellStart"/>
      <w:r w:rsidRPr="002043FF">
        <w:rPr>
          <w:rFonts w:ascii="Arial Narrow" w:hAnsi="Arial Narrow"/>
          <w:color w:val="000000" w:themeColor="text1"/>
          <w:sz w:val="24"/>
          <w:szCs w:val="24"/>
          <w:lang w:val="en-SG"/>
        </w:rPr>
        <w:t>Name</w:t>
      </w:r>
      <w:proofErr w:type="spellEnd"/>
    </w:p>
    <w:p w14:paraId="087A4A21" w14:textId="77777777" w:rsidR="002043FF" w:rsidRPr="00D07478" w:rsidRDefault="002043FF" w:rsidP="002043FF">
      <w:pPr>
        <w:spacing w:after="0"/>
        <w:ind w:left="720"/>
        <w:jc w:val="both"/>
        <w:rPr>
          <w:rFonts w:ascii="Arial Narrow" w:hAnsi="Arial Narrow"/>
          <w:color w:val="000000" w:themeColor="text1"/>
          <w:sz w:val="24"/>
          <w:szCs w:val="24"/>
          <w:lang w:val="en-SG"/>
        </w:rPr>
      </w:pPr>
      <w:r w:rsidRPr="00D07478">
        <w:rPr>
          <w:rFonts w:ascii="Arial Narrow" w:hAnsi="Arial Narrow"/>
          <w:color w:val="000000" w:themeColor="text1"/>
          <w:sz w:val="24"/>
          <w:szCs w:val="24"/>
          <w:lang w:val="en-SG"/>
        </w:rPr>
        <w:t xml:space="preserve">Designation </w:t>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proofErr w:type="spellStart"/>
      <w:r w:rsidRPr="00D07478">
        <w:rPr>
          <w:rFonts w:ascii="Arial Narrow" w:hAnsi="Arial Narrow"/>
          <w:color w:val="000000" w:themeColor="text1"/>
          <w:sz w:val="24"/>
          <w:szCs w:val="24"/>
          <w:lang w:val="en-SG"/>
        </w:rPr>
        <w:t>Designation</w:t>
      </w:r>
      <w:proofErr w:type="spellEnd"/>
    </w:p>
    <w:p w14:paraId="567A80A5" w14:textId="77777777" w:rsidR="002043FF" w:rsidRPr="00D07478" w:rsidRDefault="002043FF" w:rsidP="002043FF">
      <w:pPr>
        <w:spacing w:after="0"/>
        <w:ind w:left="720"/>
        <w:jc w:val="both"/>
        <w:rPr>
          <w:rFonts w:ascii="Arial Narrow" w:hAnsi="Arial Narrow"/>
          <w:color w:val="000000" w:themeColor="text1"/>
          <w:sz w:val="24"/>
          <w:szCs w:val="24"/>
          <w:lang w:val="en-SG"/>
        </w:rPr>
      </w:pPr>
      <w:r w:rsidRPr="00D07478">
        <w:rPr>
          <w:rFonts w:ascii="Arial Narrow" w:hAnsi="Arial Narrow"/>
          <w:color w:val="000000" w:themeColor="text1"/>
          <w:sz w:val="24"/>
          <w:szCs w:val="24"/>
          <w:lang w:val="en-SG"/>
        </w:rPr>
        <w:t>Institution</w:t>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r w:rsidRPr="002043FF">
        <w:rPr>
          <w:rFonts w:ascii="Arial Narrow" w:hAnsi="Arial Narrow"/>
          <w:color w:val="000000" w:themeColor="text1"/>
          <w:sz w:val="24"/>
          <w:szCs w:val="24"/>
          <w:lang w:val="en-SG"/>
        </w:rPr>
        <w:tab/>
      </w:r>
      <w:proofErr w:type="spellStart"/>
      <w:r w:rsidRPr="00D07478">
        <w:rPr>
          <w:rFonts w:ascii="Arial Narrow" w:hAnsi="Arial Narrow"/>
          <w:color w:val="000000" w:themeColor="text1"/>
          <w:sz w:val="24"/>
          <w:szCs w:val="24"/>
          <w:lang w:val="en-SG"/>
        </w:rPr>
        <w:t>Institution</w:t>
      </w:r>
      <w:proofErr w:type="spellEnd"/>
    </w:p>
    <w:p w14:paraId="4C30D0CF" w14:textId="77777777" w:rsidR="002043FF" w:rsidRDefault="002043FF" w:rsidP="00D07478">
      <w:pPr>
        <w:spacing w:after="0"/>
        <w:jc w:val="both"/>
        <w:rPr>
          <w:rFonts w:ascii="Arial Narrow" w:hAnsi="Arial Narrow"/>
          <w:b/>
          <w:bCs/>
          <w:color w:val="000000" w:themeColor="text1"/>
          <w:sz w:val="24"/>
          <w:szCs w:val="24"/>
          <w:lang w:val="en-SG"/>
        </w:rPr>
      </w:pPr>
    </w:p>
    <w:sectPr w:rsidR="002043F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3404DA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3CC1CB3"/>
    <w:multiLevelType w:val="multilevel"/>
    <w:tmpl w:val="84EE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B81B25"/>
    <w:multiLevelType w:val="multilevel"/>
    <w:tmpl w:val="0A7C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F37860"/>
    <w:multiLevelType w:val="multilevel"/>
    <w:tmpl w:val="883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7C48BD"/>
    <w:multiLevelType w:val="multilevel"/>
    <w:tmpl w:val="A154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056109">
    <w:abstractNumId w:val="8"/>
  </w:num>
  <w:num w:numId="2" w16cid:durableId="1721056282">
    <w:abstractNumId w:val="6"/>
  </w:num>
  <w:num w:numId="3" w16cid:durableId="166598660">
    <w:abstractNumId w:val="5"/>
  </w:num>
  <w:num w:numId="4" w16cid:durableId="1576360887">
    <w:abstractNumId w:val="4"/>
  </w:num>
  <w:num w:numId="5" w16cid:durableId="653141732">
    <w:abstractNumId w:val="7"/>
  </w:num>
  <w:num w:numId="6" w16cid:durableId="628098187">
    <w:abstractNumId w:val="3"/>
  </w:num>
  <w:num w:numId="7" w16cid:durableId="880283249">
    <w:abstractNumId w:val="2"/>
  </w:num>
  <w:num w:numId="8" w16cid:durableId="765463983">
    <w:abstractNumId w:val="1"/>
  </w:num>
  <w:num w:numId="9" w16cid:durableId="739980015">
    <w:abstractNumId w:val="0"/>
  </w:num>
  <w:num w:numId="10" w16cid:durableId="2080590989">
    <w:abstractNumId w:val="10"/>
  </w:num>
  <w:num w:numId="11" w16cid:durableId="1244410208">
    <w:abstractNumId w:val="11"/>
  </w:num>
  <w:num w:numId="12" w16cid:durableId="735277371">
    <w:abstractNumId w:val="12"/>
  </w:num>
  <w:num w:numId="13" w16cid:durableId="1154899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43FF"/>
    <w:rsid w:val="00276C83"/>
    <w:rsid w:val="0029639D"/>
    <w:rsid w:val="00326F90"/>
    <w:rsid w:val="00331321"/>
    <w:rsid w:val="008028DA"/>
    <w:rsid w:val="00811E39"/>
    <w:rsid w:val="00A0629E"/>
    <w:rsid w:val="00A84777"/>
    <w:rsid w:val="00AA1D8D"/>
    <w:rsid w:val="00B1018A"/>
    <w:rsid w:val="00B47730"/>
    <w:rsid w:val="00BD4267"/>
    <w:rsid w:val="00CB0664"/>
    <w:rsid w:val="00D07478"/>
    <w:rsid w:val="00E848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75AAD"/>
  <w14:defaultImageDpi w14:val="300"/>
  <w15:docId w15:val="{71C961EC-075F-48A7-A36F-6A6CA162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124602">
      <w:bodyDiv w:val="1"/>
      <w:marLeft w:val="0"/>
      <w:marRight w:val="0"/>
      <w:marTop w:val="0"/>
      <w:marBottom w:val="0"/>
      <w:divBdr>
        <w:top w:val="none" w:sz="0" w:space="0" w:color="auto"/>
        <w:left w:val="none" w:sz="0" w:space="0" w:color="auto"/>
        <w:bottom w:val="none" w:sz="0" w:space="0" w:color="auto"/>
        <w:right w:val="none" w:sz="0" w:space="0" w:color="auto"/>
      </w:divBdr>
    </w:div>
    <w:div w:id="10506892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generated by python-docx</dc:description>
  <cp:lastModifiedBy>rosalie rosales</cp:lastModifiedBy>
  <cp:revision>2</cp:revision>
  <dcterms:created xsi:type="dcterms:W3CDTF">2025-04-10T07:47:00Z</dcterms:created>
  <dcterms:modified xsi:type="dcterms:W3CDTF">2025-04-10T07:47:00Z</dcterms:modified>
  <cp:category/>
</cp:coreProperties>
</file>